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ARBEITSVERTRAG</w:t>
      </w:r>
    </w:p>
    <w:p/>
    <w:p>
      <w:r>
        <w:rPr>
          <w:b w:val="0"/>
          <w:sz w:val="22"/>
        </w:rPr>
        <w:t>Zwischen dem Arbeitgeber und dem Arbeitnehmer wird folgender Arbeitsvertrag geschlossen:</w:t>
      </w:r>
    </w:p>
    <w:p/>
    <w:p>
      <w:r>
        <w:rPr>
          <w:b/>
          <w:sz w:val="22"/>
        </w:rPr>
        <w:t>1. Vertragsparteien</w:t>
      </w:r>
    </w:p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Name/Firma: ________________________________________________</w:t>
      </w:r>
    </w:p>
    <w:p>
      <w:r>
        <w:rPr>
          <w:b w:val="0"/>
          <w:sz w:val="22"/>
        </w:rPr>
        <w:t>Adresse: _________________________________________________</w:t>
      </w:r>
    </w:p>
    <w:p>
      <w:r>
        <w:rPr>
          <w:b w:val="0"/>
          <w:sz w:val="22"/>
        </w:rPr>
        <w:t>Vertreten durch: ___________________________________________</w:t>
      </w:r>
    </w:p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</w:t>
      </w:r>
    </w:p>
    <w:p>
      <w:r>
        <w:rPr>
          <w:b w:val="0"/>
          <w:sz w:val="22"/>
        </w:rPr>
        <w:t>Adresse: _________________________________________________</w:t>
      </w:r>
    </w:p>
    <w:p>
      <w:r>
        <w:rPr>
          <w:b w:val="0"/>
          <w:sz w:val="22"/>
        </w:rPr>
        <w:t>Geburtsdatum: ____________________________________________</w:t>
      </w:r>
    </w:p>
    <w:p/>
    <w:p>
      <w:r>
        <w:rPr>
          <w:b/>
          <w:sz w:val="22"/>
        </w:rPr>
        <w:t>2. Beginn und Dauer des Arbeitsverhältnisses</w:t>
      </w:r>
    </w:p>
    <w:p>
      <w:r>
        <w:rPr>
          <w:b w:val="0"/>
          <w:sz w:val="22"/>
        </w:rPr>
        <w:t>Der Arbeitnehmer wird ab dem __________ als __________ beschäftigt.</w:t>
      </w:r>
    </w:p>
    <w:p>
      <w:r>
        <w:rPr>
          <w:b w:val="0"/>
          <w:sz w:val="22"/>
        </w:rPr>
        <w:t>Das Arbeitsverhältnis wird unbefristet / befristet bis __________ geschlossen.</w:t>
      </w:r>
    </w:p>
    <w:p/>
    <w:p>
      <w:r>
        <w:rPr>
          <w:b/>
          <w:sz w:val="22"/>
        </w:rPr>
        <w:t>3. Tätigkeitsbeschreibung</w:t>
      </w:r>
    </w:p>
    <w:p>
      <w:r>
        <w:rPr>
          <w:b w:val="0"/>
          <w:sz w:val="22"/>
        </w:rPr>
        <w:t>Der Arbeitnehmer verpflichtet sich, folgende Tätigkeiten auszuführen: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4. Arbeitszeit</w:t>
      </w:r>
    </w:p>
    <w:p>
      <w:r>
        <w:rPr>
          <w:b w:val="0"/>
          <w:sz w:val="22"/>
        </w:rPr>
        <w:t>Die regelmäßige Arbeitszeit beträgt __________ Stunden pro Woche.</w:t>
      </w:r>
    </w:p>
    <w:p>
      <w:r>
        <w:rPr>
          <w:b w:val="0"/>
          <w:sz w:val="22"/>
        </w:rPr>
        <w:t>Die Arbeitszeit verteilt sich wie folgt: ______________________</w:t>
      </w:r>
    </w:p>
    <w:p>
      <w:r>
        <w:rPr>
          <w:b w:val="0"/>
          <w:sz w:val="22"/>
        </w:rPr>
        <w:t>Überstunden werden nach den gesetzlichen Bestimmungen vergütet oder durch Freizeit ausgeglichen.</w:t>
      </w:r>
    </w:p>
    <w:p/>
    <w:p>
      <w:r>
        <w:rPr>
          <w:b/>
          <w:sz w:val="22"/>
        </w:rPr>
        <w:t>5. Vergütung</w:t>
      </w:r>
    </w:p>
    <w:p>
      <w:r>
        <w:rPr>
          <w:b w:val="0"/>
          <w:sz w:val="22"/>
        </w:rPr>
        <w:t>Das monatliche Bruttogehalt beträgt __________ Euro.</w:t>
      </w:r>
    </w:p>
    <w:p>
      <w:r>
        <w:rPr>
          <w:b w:val="0"/>
          <w:sz w:val="22"/>
        </w:rPr>
        <w:t>Die Auszahlung erfolgt jeweils zum __________ des Folgemonats auf folgendes Konto:</w:t>
      </w:r>
    </w:p>
    <w:p>
      <w:r>
        <w:rPr>
          <w:b w:val="0"/>
          <w:sz w:val="22"/>
        </w:rPr>
        <w:t>Kontoinhaber: _______________________________________________</w:t>
      </w:r>
    </w:p>
    <w:p>
      <w:r>
        <w:rPr>
          <w:b w:val="0"/>
          <w:sz w:val="22"/>
        </w:rPr>
        <w:t>IBAN: ______________________________________________________</w:t>
      </w:r>
    </w:p>
    <w:p>
      <w:r>
        <w:rPr>
          <w:b w:val="0"/>
          <w:sz w:val="22"/>
        </w:rPr>
        <w:t>BIC: _______________________________________________________</w:t>
      </w:r>
    </w:p>
    <w:p/>
    <w:p>
      <w:r>
        <w:rPr>
          <w:b/>
          <w:sz w:val="22"/>
        </w:rPr>
        <w:t>6. Urlaub</w:t>
      </w:r>
    </w:p>
    <w:p>
      <w:r>
        <w:rPr>
          <w:b w:val="0"/>
          <w:sz w:val="22"/>
        </w:rPr>
        <w:t>Der Arbeitnehmer hat Anspruch auf den gesetzlichen Mindesturlaub von 20 Arbeitstagen pro Kalenderjahr.</w:t>
      </w:r>
    </w:p>
    <w:p>
      <w:r>
        <w:rPr>
          <w:b w:val="0"/>
          <w:sz w:val="22"/>
        </w:rPr>
        <w:t>Urlaub ist rechtzeitig zu beantragen und vom Arbeitgeber zu genehmigen.</w:t>
      </w:r>
    </w:p>
    <w:p/>
    <w:p>
      <w:r>
        <w:rPr>
          <w:b/>
          <w:sz w:val="22"/>
        </w:rPr>
        <w:t>7. Pflichten des Arbeitnehmers</w:t>
      </w:r>
    </w:p>
    <w:p>
      <w:r>
        <w:rPr>
          <w:b w:val="0"/>
          <w:sz w:val="22"/>
        </w:rPr>
        <w:t>Der Arbeitnehmer verpflichtet sich, die ihm übertragenen Aufgaben sorgfältig und gewissenhaft zu erfüllen.</w:t>
      </w:r>
    </w:p>
    <w:p>
      <w:r>
        <w:rPr>
          <w:b w:val="0"/>
          <w:sz w:val="22"/>
        </w:rPr>
        <w:t>Er ist verpflichtet, Betriebs- und Geschäftsgeheimnisse zu wahren.</w:t>
      </w:r>
    </w:p>
    <w:p/>
    <w:p>
      <w:r>
        <w:rPr>
          <w:b/>
          <w:sz w:val="22"/>
        </w:rPr>
        <w:t>8. Kündigung</w:t>
      </w:r>
    </w:p>
    <w:p>
      <w:r>
        <w:rPr>
          <w:b w:val="0"/>
          <w:sz w:val="22"/>
        </w:rPr>
        <w:t>Die Kündigung des Arbeitsverhältnisses richtet sich nach den gesetzlichen Vorschriften des BGB und KSchG.</w:t>
      </w:r>
    </w:p>
    <w:p>
      <w:r>
        <w:rPr>
          <w:b w:val="0"/>
          <w:sz w:val="22"/>
        </w:rPr>
        <w:t>Die Kündigungsfrist beträgt mindestens __________ Wochen/Monate.</w:t>
      </w:r>
    </w:p>
    <w:p/>
    <w:p>
      <w:r>
        <w:rPr>
          <w:b/>
          <w:sz w:val="22"/>
        </w:rPr>
        <w:t>9. Sonstige Vereinbarungen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10. Schlussbestimmungen</w:t>
      </w:r>
    </w:p>
    <w:p>
      <w:r>
        <w:rPr>
          <w:b w:val="0"/>
          <w:sz w:val="22"/>
        </w:rPr>
        <w:t>Änderungen und Ergänzungen dieses Vertrages bedürfen der Schriftform.</w:t>
      </w:r>
    </w:p>
    <w:p>
      <w:r>
        <w:rPr>
          <w:b w:val="0"/>
          <w:sz w:val="22"/>
        </w:rPr>
        <w:t>Sollten einzelne Bestimmungen dieses Vertrages unwirksam sein, bleibt der Vertrag im Übrigen wirksam.</w:t>
      </w:r>
    </w:p>
    <w:p/>
    <w:p/>
    <w:p>
      <w:r>
        <w:rPr>
          <w:b w:val="0"/>
          <w:sz w:val="22"/>
        </w:rPr>
        <w:t>Ort: ________________________</w:t>
      </w:r>
    </w:p>
    <w:p>
      <w:r>
        <w:rPr>
          <w:b w:val="0"/>
          <w:sz w:val="22"/>
        </w:rPr>
        <w:t>Datum: 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https://sozlesmesiornek.com/almanya-is-sozlesmesi-ornegi/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almanya-i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