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ARAZİ KİRA SÖZLEŞMESİ</w:t>
      </w:r>
    </w:p>
    <w:p/>
    <w:p>
      <w:r>
        <w:rPr>
          <w:b/>
          <w:sz w:val="20"/>
        </w:rPr>
        <w:t>Taraflar:</w:t>
      </w:r>
    </w:p>
    <w:p>
      <w:r>
        <w:rPr>
          <w:b/>
          <w:sz w:val="20"/>
        </w:rPr>
        <w:t>Kiraya Veren :</w:t>
      </w:r>
    </w:p>
    <w:p>
      <w:r>
        <w:rPr>
          <w:b w:val="0"/>
          <w:sz w:val="20"/>
        </w:rPr>
        <w:t>Adı Soyadı / Ünvanı : _________________________________________________</w:t>
      </w:r>
    </w:p>
    <w:p>
      <w:r>
        <w:rPr>
          <w:b w:val="0"/>
          <w:sz w:val="20"/>
        </w:rPr>
        <w:t>TC Kimlik No / Vergi No : _____________________________________________</w:t>
      </w:r>
    </w:p>
    <w:p>
      <w:r>
        <w:rPr>
          <w:b w:val="0"/>
          <w:sz w:val="20"/>
        </w:rPr>
        <w:t>Adresi : ______________________________________________________________</w:t>
      </w:r>
    </w:p>
    <w:p/>
    <w:p>
      <w:r>
        <w:rPr>
          <w:b/>
          <w:sz w:val="20"/>
        </w:rPr>
        <w:t>Kiracı :</w:t>
      </w:r>
    </w:p>
    <w:p>
      <w:r>
        <w:rPr>
          <w:b w:val="0"/>
          <w:sz w:val="20"/>
        </w:rPr>
        <w:t>Adı Soyadı / Ünvanı : _________________________________________________</w:t>
      </w:r>
    </w:p>
    <w:p>
      <w:r>
        <w:rPr>
          <w:b w:val="0"/>
          <w:sz w:val="20"/>
        </w:rPr>
        <w:t>TC Kimlik No / Vergi No : _____________________________________________</w:t>
      </w:r>
    </w:p>
    <w:p>
      <w:r>
        <w:rPr>
          <w:b w:val="0"/>
          <w:sz w:val="20"/>
        </w:rPr>
        <w:t>Adresi : ______________________________________________________________</w:t>
      </w:r>
    </w:p>
    <w:p/>
    <w:p>
      <w:r>
        <w:rPr>
          <w:b/>
          <w:sz w:val="20"/>
        </w:rPr>
        <w:t>Konu ve Konum:</w:t>
      </w:r>
    </w:p>
    <w:p>
      <w:r>
        <w:rPr>
          <w:b w:val="0"/>
          <w:sz w:val="20"/>
        </w:rPr>
        <w:t>Kiraya Veren, mülkiyetinde bulunan aşağıda nitelikleri belirtilen taşınmazı, Kiracı’ya işbu sözleşme hükümleri çerçevesinde kiraya verir. Kiracı, bu taşınmazı kira bedeli karşılığında kullanacaktır.</w:t>
      </w:r>
    </w:p>
    <w:p/>
    <w:p>
      <w:r>
        <w:rPr>
          <w:b/>
          <w:sz w:val="20"/>
        </w:rPr>
        <w:t>Taşınmazın Özellikleri :</w:t>
      </w:r>
    </w:p>
    <w:p>
      <w:r>
        <w:rPr>
          <w:b w:val="0"/>
          <w:sz w:val="20"/>
        </w:rPr>
        <w:t>Adres : ________________________________________________________________</w:t>
      </w:r>
    </w:p>
    <w:p>
      <w:r>
        <w:rPr>
          <w:b w:val="0"/>
          <w:sz w:val="20"/>
        </w:rPr>
        <w:t>Nitelik : ______________________________________________________________</w:t>
      </w:r>
    </w:p>
    <w:p>
      <w:r>
        <w:rPr>
          <w:b w:val="0"/>
          <w:sz w:val="20"/>
        </w:rPr>
        <w:t>Yüzölçümü : ____________________________________________________________</w:t>
      </w:r>
    </w:p>
    <w:p>
      <w:r>
        <w:rPr>
          <w:b w:val="0"/>
          <w:sz w:val="20"/>
        </w:rPr>
        <w:t>Kadastro Bilgileri : ____________________________________________________</w:t>
      </w:r>
    </w:p>
    <w:p/>
    <w:p>
      <w:r>
        <w:rPr>
          <w:b/>
          <w:sz w:val="20"/>
        </w:rPr>
        <w:t>Kira Süresi :</w:t>
      </w:r>
    </w:p>
    <w:p>
      <w:r>
        <w:rPr>
          <w:b w:val="0"/>
          <w:sz w:val="20"/>
        </w:rPr>
        <w:t>İşbu sözleşme _______ (_______) yıl süreyle geçerlidir. Kira süresi ______________ tarihinde başlar ve ______________ tarihinde sona erer.</w:t>
      </w:r>
    </w:p>
    <w:p/>
    <w:p>
      <w:r>
        <w:rPr>
          <w:b/>
          <w:sz w:val="20"/>
        </w:rPr>
        <w:t>Kira Bedeli ve Ödeme Şartları :</w:t>
      </w:r>
    </w:p>
    <w:p>
      <w:r>
        <w:rPr>
          <w:b w:val="0"/>
          <w:sz w:val="20"/>
        </w:rPr>
        <w:t>Kira bedeli aylık ______________ TL olup, kiracı tarafından her ayın ______ günü kiraya verene ödenecektir.</w:t>
      </w:r>
    </w:p>
    <w:p>
      <w:r>
        <w:rPr>
          <w:b w:val="0"/>
          <w:sz w:val="20"/>
        </w:rPr>
        <w:t>Kira bedeline ilişkin ödemeler banka havalesi ile yapılacak, ödeme dekontları saklanacaktır.</w:t>
      </w:r>
    </w:p>
    <w:p/>
    <w:p>
      <w:r>
        <w:rPr>
          <w:b/>
          <w:sz w:val="20"/>
        </w:rPr>
        <w:t>Kiracının Yükümlülükleri :</w:t>
      </w:r>
    </w:p>
    <w:p>
      <w:r>
        <w:rPr>
          <w:b w:val="0"/>
          <w:sz w:val="20"/>
        </w:rPr>
        <w:t>Kiracı, kiralananı sözleşme süresi boyunca iyi şekilde kullanmayı, zarar vermemeyi, kira bedelini zamanında ve tam olarak ödemeyi kabul eder.</w:t>
      </w:r>
    </w:p>
    <w:p>
      <w:r>
        <w:rPr>
          <w:b w:val="0"/>
          <w:sz w:val="20"/>
        </w:rPr>
        <w:t>Kiracı, kiralanan taşınmazda yapacağı her türlü değişiklik için Kiraya Veren’den yazılı izin almakla yükümlüdür.</w:t>
      </w:r>
    </w:p>
    <w:p/>
    <w:p>
      <w:r>
        <w:rPr>
          <w:b/>
          <w:sz w:val="20"/>
        </w:rPr>
        <w:t>Kiraya Verenin Yükümlülükleri :</w:t>
      </w:r>
    </w:p>
    <w:p>
      <w:r>
        <w:rPr>
          <w:b w:val="0"/>
          <w:sz w:val="20"/>
        </w:rPr>
        <w:t>Kiraya Veren, kiralananın kullanımına uygun ve hukuki problemlerden ari olduğunu taahhüt eder.</w:t>
      </w:r>
    </w:p>
    <w:p>
      <w:r>
        <w:rPr>
          <w:b w:val="0"/>
          <w:sz w:val="20"/>
        </w:rPr>
        <w:t>Kiraya Veren, taşınmazın kullanım hakkını kesintisiz olarak Kiracı’ya sağlamayı kabul eder.</w:t>
      </w:r>
    </w:p>
    <w:p/>
    <w:p>
      <w:r>
        <w:rPr>
          <w:b/>
          <w:sz w:val="20"/>
        </w:rPr>
        <w:t>Sözleşmenin Feshi :</w:t>
      </w:r>
    </w:p>
    <w:p>
      <w:r>
        <w:rPr>
          <w:b w:val="0"/>
          <w:sz w:val="20"/>
        </w:rPr>
        <w:t>Taraflar, sözleşme süresi sona ermeden karşılıklı anlaşarak sözleşmeyi feshedebilirler.</w:t>
      </w:r>
    </w:p>
    <w:p>
      <w:r>
        <w:rPr>
          <w:b w:val="0"/>
          <w:sz w:val="20"/>
        </w:rPr>
        <w:t>Kiracı, kira bedelini süresinde ödemezse Kiraya Veren yasal yollara başvurma hakkına sahiptir.</w:t>
      </w:r>
    </w:p>
    <w:p/>
    <w:p>
      <w:r>
        <w:rPr>
          <w:b/>
          <w:sz w:val="20"/>
        </w:rPr>
        <w:t>Hasar ve Tazminat :</w:t>
      </w:r>
    </w:p>
    <w:p>
      <w:r>
        <w:rPr>
          <w:b w:val="0"/>
          <w:sz w:val="20"/>
        </w:rPr>
        <w:t>Kiracı, kiralananda kendisi veya üçüncü şahıslar tarafından verilen zararlardan sorumludur.</w:t>
      </w:r>
    </w:p>
    <w:p>
      <w:r>
        <w:rPr>
          <w:b w:val="0"/>
          <w:sz w:val="20"/>
        </w:rPr>
        <w:t>Kiraya Veren, kiralananın mevcut durumu ile ilgili olarak eksiklik ve kusurları yazılı olarak bildirmekle yükümlüdür.</w:t>
      </w:r>
    </w:p>
    <w:p/>
    <w:p>
      <w:r>
        <w:rPr>
          <w:b/>
          <w:sz w:val="20"/>
        </w:rPr>
        <w:t>Uyuşmazlıkların Çözümü :</w:t>
      </w:r>
    </w:p>
    <w:p>
      <w:r>
        <w:rPr>
          <w:b w:val="0"/>
          <w:sz w:val="20"/>
        </w:rPr>
        <w:t>İşbu sözleşmeden doğabilecek uyuşmazlıklarda Türkiye Cumhuriyeti mahkemeleri ve icra daireleri yetkilidir.</w:t>
      </w:r>
    </w:p>
    <w:p/>
    <w:p/>
    <w:p>
      <w:pPr>
        <w:jc w:val="center"/>
      </w:pPr>
      <w:r>
        <w:rPr>
          <w:b w:val="0"/>
          <w:sz w:val="20"/>
        </w:rPr>
        <w:t>İşbu sözleşme _______ sayfa ve _______ nüsha olarak düzenlenmiş olup, taraflarca okunarak imzalanmıştır.</w:t>
      </w:r>
    </w:p>
    <w:p/>
    <w:p/>
    <w:p>
      <w:pPr>
        <w:jc w:val="center"/>
      </w:pPr>
      <w:r>
        <w:rPr>
          <w:b/>
          <w:sz w:val="20"/>
        </w:rPr>
        <w:t>Kiraya Veren</w:t>
      </w:r>
    </w:p>
    <w:p>
      <w:pPr>
        <w:jc w:val="center"/>
      </w:pPr>
      <w:r>
        <w:rPr>
          <w:b w:val="0"/>
          <w:sz w:val="20"/>
        </w:rPr>
        <w:t>İmza : ____________________________</w:t>
      </w:r>
    </w:p>
    <w:p/>
    <w:p/>
    <w:p>
      <w:pPr>
        <w:jc w:val="center"/>
      </w:pPr>
      <w:r>
        <w:rPr>
          <w:b/>
          <w:sz w:val="20"/>
        </w:rPr>
        <w:t>Kiracı</w:t>
      </w:r>
    </w:p>
    <w:p>
      <w:pPr>
        <w:jc w:val="center"/>
      </w:pPr>
      <w:r>
        <w:rPr>
          <w:b w:val="0"/>
          <w:sz w:val="20"/>
        </w:rPr>
        <w:t>İmza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Kiraya Veren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Kiracı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https://sozlesmesiornek.com/arazi-kira-sozlesmesi-ornegi/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https://sozlesmesiornek.com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sozlesmesiornek.com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ornek.com/arazi-kira-sozlesmesi-ornegi/" TargetMode="External"/><Relationship Id="rId10" Type="http://schemas.openxmlformats.org/officeDocument/2006/relationships/hyperlink" Target="https://sozlesmesiorne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