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BELİRLİ SÜRELİ KİRA SÖZLEŞMESİ</w:t>
      </w:r>
    </w:p>
    <w:p/>
    <w:p>
      <w:r>
        <w:rPr>
          <w:b/>
          <w:sz w:val="20"/>
        </w:rPr>
        <w:t>Taraflar :</w:t>
      </w:r>
    </w:p>
    <w:p>
      <w:r>
        <w:rPr>
          <w:b/>
          <w:sz w:val="20"/>
        </w:rPr>
        <w:t>Kiraya Veren :</w:t>
      </w:r>
    </w:p>
    <w:p>
      <w:r>
        <w:rPr>
          <w:b w:val="0"/>
          <w:sz w:val="20"/>
        </w:rPr>
        <w:t>Adı Soyadı : 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: 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/>
    <w:p>
      <w:r>
        <w:rPr>
          <w:b/>
          <w:sz w:val="20"/>
        </w:rPr>
        <w:t>Kira Konusu :</w:t>
      </w:r>
    </w:p>
    <w:p>
      <w:r>
        <w:rPr>
          <w:b w:val="0"/>
          <w:sz w:val="20"/>
        </w:rPr>
        <w:t>İşbu sözleşme konusu taşınmazın adresi : __________________________________________________________</w:t>
      </w:r>
    </w:p>
    <w:p>
      <w:r>
        <w:rPr>
          <w:b w:val="0"/>
          <w:sz w:val="20"/>
        </w:rPr>
        <w:t>Taşınmazın niteliği (daire, işyeri vb.) : ______________________________________________</w:t>
      </w:r>
    </w:p>
    <w:p>
      <w:r>
        <w:rPr>
          <w:b w:val="0"/>
          <w:sz w:val="20"/>
        </w:rPr>
        <w:t>Taşınmazın büyüklüğü ve diğer özellikleri : ____________________________________________</w:t>
      </w:r>
    </w:p>
    <w:p/>
    <w:p>
      <w:r>
        <w:rPr>
          <w:b/>
          <w:sz w:val="20"/>
        </w:rPr>
        <w:t>Kira Süresi :</w:t>
      </w:r>
    </w:p>
    <w:p>
      <w:r>
        <w:rPr>
          <w:b w:val="0"/>
          <w:sz w:val="20"/>
        </w:rPr>
        <w:t>İşbu sözleşmenin süresi ______ (yazı ile: ______) ay olup,</w:t>
      </w:r>
    </w:p>
    <w:p>
      <w:r>
        <w:rPr>
          <w:b w:val="0"/>
          <w:sz w:val="20"/>
        </w:rPr>
        <w:t>başlangıç ve bitiş tarihleri aşağıdaki gibidir:</w:t>
      </w:r>
    </w:p>
    <w:p>
      <w:r>
        <w:rPr>
          <w:b w:val="0"/>
          <w:sz w:val="20"/>
        </w:rPr>
        <w:t>Başlangıç Tarihi : ___________________________</w:t>
      </w:r>
    </w:p>
    <w:p>
      <w:r>
        <w:rPr>
          <w:b w:val="0"/>
          <w:sz w:val="20"/>
        </w:rPr>
        <w:t>Bitiş Tarihi : _______________________________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Kiracı, kira bedeli olarak aylık __________________ TL ödemeyi kabul eder.</w:t>
      </w:r>
    </w:p>
    <w:p>
      <w:r>
        <w:rPr>
          <w:b w:val="0"/>
          <w:sz w:val="20"/>
        </w:rPr>
        <w:t>Kira bedeli her ayın ______. günü peşin olarak aşağıdaki hesaba yatırılacaktır:</w:t>
      </w:r>
    </w:p>
    <w:p>
      <w:r>
        <w:rPr>
          <w:b w:val="0"/>
          <w:sz w:val="20"/>
        </w:rPr>
        <w:t>Banka Adı : ___________________________________________</w:t>
      </w:r>
    </w:p>
    <w:p>
      <w:r>
        <w:rPr>
          <w:b w:val="0"/>
          <w:sz w:val="20"/>
        </w:rPr>
        <w:t>Hesap Sahibi : _________________________________________</w:t>
      </w:r>
    </w:p>
    <w:p>
      <w:r>
        <w:rPr>
          <w:b w:val="0"/>
          <w:sz w:val="20"/>
        </w:rPr>
        <w:t>IBAN : ________________________________________________</w:t>
      </w:r>
    </w:p>
    <w:p/>
    <w:p>
      <w:r>
        <w:rPr>
          <w:b/>
          <w:sz w:val="20"/>
        </w:rPr>
        <w:t>Depozito :</w:t>
      </w:r>
    </w:p>
    <w:p>
      <w:r>
        <w:rPr>
          <w:b w:val="0"/>
          <w:sz w:val="20"/>
        </w:rPr>
        <w:t>Kiracı, kira süresi boyunca oluşabilecek zararlar ve alacaklar için __________________ TL depozito vermeyi kabul eder.</w:t>
      </w:r>
    </w:p>
    <w:p>
      <w:r>
        <w:rPr>
          <w:b w:val="0"/>
          <w:sz w:val="20"/>
        </w:rPr>
        <w:t>Depozito, kira sözleşmesinin sona ermesi ve taşınmazın eksiksiz teslimi halinde iade edilir.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1. Kiraya Veren, taşınmazı kira süresi boyunca kiracının kullanımına uygun ve sağlam halde teslim eder.</w:t>
      </w:r>
    </w:p>
    <w:p>
      <w:r>
        <w:rPr>
          <w:b w:val="0"/>
          <w:sz w:val="20"/>
        </w:rPr>
        <w:t>2. Kiracı, taşınmazı özenle kullanmayı, sözleşme süresince kira bedelini zamanında ödemeyi ve taşınmazı sözleşme sonunda teslim etmeyi kabul eder.</w:t>
      </w:r>
    </w:p>
    <w:p>
      <w:r>
        <w:rPr>
          <w:b w:val="0"/>
          <w:sz w:val="20"/>
        </w:rPr>
        <w:t>3. Kiracı, taşınmazda meydana gelen zararlardan kiraya verenin kusuru olmaksızın sorumludur.</w:t>
      </w:r>
    </w:p>
    <w:p>
      <w:r>
        <w:rPr>
          <w:b w:val="0"/>
          <w:sz w:val="20"/>
        </w:rPr>
        <w:t>4. Kiraya Veren, kira süresi içinde taşınmazın bakım ve onarımını yapmakla yükümlüdür.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Taraflar, kanunda belirtilen haller ve sözleşmede kararlaştırılan şartlar çerçevesinde sözleşmeyi feshedebilir.</w:t>
      </w:r>
    </w:p>
    <w:p>
      <w:r>
        <w:rPr>
          <w:b w:val="0"/>
          <w:sz w:val="20"/>
        </w:rPr>
        <w:t>Kiracı, sözleşme süresi bitmeden taşınmazı terk etmek isterse, kira bedelinin kalan süresine ait ödemeleri yapmakla yükümlüdür.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doğabilecek her türlü uyuşmazlıkta İstanbul (Anadolu)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_________________________________________________________</w:t>
      </w:r>
    </w:p>
    <w:p>
      <w:r>
        <w:rPr>
          <w:b w:val="0"/>
          <w:sz w:val="20"/>
        </w:rPr>
        <w:t>Tarih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https://sozlesmesiornek.com/belirli-sureli-kira-sozlesmesi-ornegi/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belirli-sureli-kir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