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DEVİR HAKKI OLAN KİRA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Kiraya Veren (Ev Sahibi) : ___________________________________________________</w:t>
      </w:r>
    </w:p>
    <w:p>
      <w:r>
        <w:rPr>
          <w:b w:val="0"/>
          <w:sz w:val="20"/>
        </w:rPr>
        <w:t>TC Kimlik/Vergi No : ______________________________________________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/>
    <w:p>
      <w:r>
        <w:rPr>
          <w:b/>
          <w:sz w:val="20"/>
        </w:rPr>
        <w:t>Kiracı :</w:t>
      </w:r>
    </w:p>
    <w:p>
      <w:r>
        <w:rPr>
          <w:b w:val="0"/>
          <w:sz w:val="20"/>
        </w:rPr>
        <w:t>Adı Soyadı : ___________________________________________________________</w:t>
      </w:r>
    </w:p>
    <w:p>
      <w:r>
        <w:rPr>
          <w:b w:val="0"/>
          <w:sz w:val="20"/>
        </w:rPr>
        <w:t>TC Kimlik No : 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/>
    <w:p>
      <w:r>
        <w:rPr>
          <w:b/>
          <w:sz w:val="20"/>
        </w:rPr>
        <w:t>Konu ve Kira Bedeli :</w:t>
      </w:r>
    </w:p>
    <w:p>
      <w:r>
        <w:rPr>
          <w:b w:val="0"/>
          <w:sz w:val="20"/>
        </w:rPr>
        <w:t>Kiraya Veren, aşağıda açık adresi belirtilen taşınmazı, Kiracı’ya devri mümkün olmak üzere kiralamıştır.</w:t>
      </w:r>
    </w:p>
    <w:p>
      <w:r>
        <w:rPr>
          <w:b w:val="0"/>
          <w:sz w:val="20"/>
        </w:rPr>
        <w:t>Kiralanan Taşınmazın Adresi : _________________________________________________</w:t>
      </w:r>
    </w:p>
    <w:p>
      <w:r>
        <w:rPr>
          <w:b w:val="0"/>
          <w:sz w:val="20"/>
        </w:rPr>
        <w:t>Kira Bedeli : __________________ TL (____________________ Türk Lirası)</w:t>
      </w:r>
    </w:p>
    <w:p>
      <w:r>
        <w:rPr>
          <w:b w:val="0"/>
          <w:sz w:val="20"/>
        </w:rPr>
        <w:t>Kira Bedeli Ödeme Şekli ve Tarihleri : _________________________________________</w:t>
      </w:r>
    </w:p>
    <w:p/>
    <w:p>
      <w:r>
        <w:rPr>
          <w:b/>
          <w:sz w:val="20"/>
        </w:rPr>
        <w:t>Kira Süresi :</w:t>
      </w:r>
    </w:p>
    <w:p>
      <w:r>
        <w:rPr>
          <w:b w:val="0"/>
          <w:sz w:val="20"/>
        </w:rPr>
        <w:t>Bu sözleşme, taraflarca belirtilen başlangıç tarihinden itibaren _____ ay/yıl süreyle geçerli olacaktır.</w:t>
      </w:r>
    </w:p>
    <w:p>
      <w:r>
        <w:rPr>
          <w:b w:val="0"/>
          <w:sz w:val="20"/>
        </w:rPr>
        <w:t>Süre sonunda taraflardan herhangi biri yazılı bildirimde bulunmadıkça kira sözleşmesi aynı koşullarla devam eder.</w:t>
      </w:r>
    </w:p>
    <w:p/>
    <w:p>
      <w:r>
        <w:rPr>
          <w:b/>
          <w:sz w:val="20"/>
        </w:rPr>
        <w:t>Devir Hakkı :</w:t>
      </w:r>
    </w:p>
    <w:p>
      <w:r>
        <w:rPr>
          <w:b w:val="0"/>
          <w:sz w:val="20"/>
        </w:rPr>
        <w:t>Kiracı, kiralananı üçüncü kişilere devredebilir. Ancak devir işlemi yapılmadan önce Kiraya Veren’in yazılı onayı alınacaktır.</w:t>
      </w:r>
    </w:p>
    <w:p>
      <w:r>
        <w:rPr>
          <w:b w:val="0"/>
          <w:sz w:val="20"/>
        </w:rPr>
        <w:t>Kiraya Veren, onay vermekle yükümlüdür ancak makul olmayan sebeplerle onay vermekten kaçınabilir.</w:t>
      </w:r>
    </w:p>
    <w:p/>
    <w:p>
      <w:r>
        <w:rPr>
          <w:b/>
          <w:sz w:val="20"/>
        </w:rPr>
        <w:t>Kiralananın Kullanımı ve Bakımı :</w:t>
      </w:r>
    </w:p>
    <w:p>
      <w:r>
        <w:rPr>
          <w:b w:val="0"/>
          <w:sz w:val="20"/>
        </w:rPr>
        <w:t>Kiracı, kiralananı amacına uygun kullanmayı, korumayı ve sözleşme süresi boyunca bakımını yapmayı kabul eder.</w:t>
      </w:r>
    </w:p>
    <w:p>
      <w:r>
        <w:rPr>
          <w:b w:val="0"/>
          <w:sz w:val="20"/>
        </w:rPr>
        <w:t>Her türlü hasar ve zarardan Kiracı sorumludur. Kiraya Veren, kira süresi sonunda taşınmazı teslim alacaktır.</w:t>
      </w:r>
    </w:p>
    <w:p/>
    <w:p>
      <w:r>
        <w:rPr>
          <w:b/>
          <w:sz w:val="20"/>
        </w:rPr>
        <w:t>Depozito ve Teminatlar :</w:t>
      </w:r>
    </w:p>
    <w:p>
      <w:r>
        <w:rPr>
          <w:b w:val="0"/>
          <w:sz w:val="20"/>
        </w:rPr>
        <w:t>Kiracı, kira süresi başında __________________ TL tutarında depozito ödeyecektir.</w:t>
      </w:r>
    </w:p>
    <w:p>
      <w:r>
        <w:rPr>
          <w:b w:val="0"/>
          <w:sz w:val="20"/>
        </w:rPr>
        <w:t>Depozito, kira sözleşmesi sona erdiğinde, kiralananın teslimi ve borçların ödenmesi halinde geri verilecektir.</w:t>
      </w:r>
    </w:p>
    <w:p/>
    <w:p>
      <w:r>
        <w:rPr>
          <w:b/>
          <w:sz w:val="20"/>
        </w:rPr>
        <w:t>Sözleşmenin Feshi :</w:t>
      </w:r>
    </w:p>
    <w:p>
      <w:r>
        <w:rPr>
          <w:b w:val="0"/>
          <w:sz w:val="20"/>
        </w:rPr>
        <w:t>Taraflardan herhangi biri, sözleşme şartlarına uymadığı takdirde diğer taraf sözleşmeyi tek taraflı feshedebilir.</w:t>
      </w:r>
    </w:p>
    <w:p>
      <w:r>
        <w:rPr>
          <w:b w:val="0"/>
          <w:sz w:val="20"/>
        </w:rPr>
        <w:t>Fesih halinde, taraflar yasal haklarını kullanmakta serbesttir.</w:t>
      </w:r>
    </w:p>
    <w:p/>
    <w:p>
      <w:r>
        <w:rPr>
          <w:b/>
          <w:sz w:val="20"/>
        </w:rPr>
        <w:t>Uyuşmazlıkların Çözümü :</w:t>
      </w:r>
    </w:p>
    <w:p>
      <w:r>
        <w:rPr>
          <w:b w:val="0"/>
          <w:sz w:val="20"/>
        </w:rPr>
        <w:t>Bu sözleşmeden doğan anlaşmazlıklarda İstanbul Mahkemeleri ve İcra Daireleri yetkilidir.</w:t>
      </w:r>
    </w:p>
    <w:p/>
    <w:p/>
    <w:p>
      <w:r>
        <w:rPr>
          <w:b w:val="0"/>
          <w:sz w:val="20"/>
        </w:rPr>
        <w:t>Yer : ______________________________________________________</w:t>
      </w:r>
    </w:p>
    <w:p>
      <w:r>
        <w:rPr>
          <w:b w:val="0"/>
          <w:sz w:val="20"/>
        </w:rPr>
        <w:t>Tarih : 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Kiraya Veren (Ev Sahibi)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Kiracı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https://sozlesmesiornek.com/devir-hakkı-olan-kira-sozlesmesi-ornegi/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devir-hakk&#305;-olan-kira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