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İHRACAT SÖZLEŞMESİ</w:t>
      </w:r>
    </w:p>
    <w:p/>
    <w:p>
      <w:r>
        <w:rPr>
          <w:b/>
          <w:sz w:val="20"/>
        </w:rPr>
        <w:t>Taraflar</w:t>
      </w:r>
    </w:p>
    <w:p>
      <w:r>
        <w:rPr>
          <w:b w:val="0"/>
          <w:sz w:val="20"/>
        </w:rPr>
        <w:t>İhracatçı (Satıcı) : 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Vergi Dairesi ve No : _________________________________________________</w:t>
      </w:r>
    </w:p>
    <w:p>
      <w:r>
        <w:rPr>
          <w:b w:val="0"/>
          <w:sz w:val="20"/>
        </w:rPr>
        <w:t>Yetkili Kişi : _________________________________________________________</w:t>
      </w:r>
    </w:p>
    <w:p/>
    <w:p>
      <w:r>
        <w:rPr>
          <w:b w:val="0"/>
          <w:sz w:val="20"/>
        </w:rPr>
        <w:t>İthalatçı (Alıcı) : ____________________________________________________</w:t>
      </w:r>
    </w:p>
    <w:p>
      <w:r>
        <w:rPr>
          <w:b w:val="0"/>
          <w:sz w:val="20"/>
        </w:rPr>
        <w:t>Adres : ________________________________________________________________</w:t>
      </w:r>
    </w:p>
    <w:p>
      <w:r>
        <w:rPr>
          <w:b w:val="0"/>
          <w:sz w:val="20"/>
        </w:rPr>
        <w:t>Vergi Dairesi ve No : _________________________________________________</w:t>
      </w:r>
    </w:p>
    <w:p>
      <w:r>
        <w:rPr>
          <w:b w:val="0"/>
          <w:sz w:val="20"/>
        </w:rPr>
        <w:t>Yetkili Kişi : _________________________________________________________</w:t>
      </w:r>
    </w:p>
    <w:p/>
    <w:p>
      <w:r>
        <w:rPr>
          <w:b/>
          <w:sz w:val="20"/>
        </w:rPr>
        <w:t>Sözleşmenin Konusu</w:t>
      </w:r>
    </w:p>
    <w:p>
      <w:r>
        <w:rPr>
          <w:b w:val="0"/>
          <w:sz w:val="20"/>
        </w:rPr>
        <w:t>İhracatçı, aşağıda belirtilen mal/hizmeti, İthalatçı'ya satmayı, İthalatçı ise satın almayı kabul eder.</w:t>
      </w:r>
    </w:p>
    <w:p/>
    <w:p>
      <w:r>
        <w:rPr>
          <w:b/>
          <w:sz w:val="20"/>
        </w:rPr>
        <w:t>Mal/Hizmet Bilgileri</w:t>
      </w:r>
    </w:p>
    <w:p>
      <w:r>
        <w:rPr>
          <w:b w:val="0"/>
          <w:sz w:val="20"/>
        </w:rPr>
        <w:t>Malın Adı ve Tanımı : ________________________________________________</w:t>
      </w:r>
    </w:p>
    <w:p>
      <w:r>
        <w:rPr>
          <w:b w:val="0"/>
          <w:sz w:val="20"/>
        </w:rPr>
        <w:t>Miktar : _____________________________________________________________</w:t>
      </w:r>
    </w:p>
    <w:p>
      <w:r>
        <w:rPr>
          <w:b w:val="0"/>
          <w:sz w:val="20"/>
        </w:rPr>
        <w:t>Birim Fiyatı : _______________________________________________________</w:t>
      </w:r>
    </w:p>
    <w:p>
      <w:r>
        <w:rPr>
          <w:b w:val="0"/>
          <w:sz w:val="20"/>
        </w:rPr>
        <w:t>Toplam Fiyat : _______________________________________________________</w:t>
      </w:r>
    </w:p>
    <w:p>
      <w:r>
        <w:rPr>
          <w:b w:val="0"/>
          <w:sz w:val="20"/>
        </w:rPr>
        <w:t>Kalite ve Standartlar : ______________________________________________</w:t>
      </w:r>
    </w:p>
    <w:p>
      <w:r>
        <w:rPr>
          <w:b w:val="0"/>
          <w:sz w:val="20"/>
        </w:rPr>
        <w:t>Paketleme ve Etiketleme : ____________________________________________</w:t>
      </w:r>
    </w:p>
    <w:p/>
    <w:p>
      <w:r>
        <w:rPr>
          <w:b/>
          <w:sz w:val="20"/>
        </w:rPr>
        <w:t>Teslimat ve Sevkiyat</w:t>
      </w:r>
    </w:p>
    <w:p>
      <w:r>
        <w:rPr>
          <w:b w:val="0"/>
          <w:sz w:val="20"/>
        </w:rPr>
        <w:t>Teslim Şekli (INCOTERMS) : ___________________________________________</w:t>
      </w:r>
    </w:p>
    <w:p>
      <w:r>
        <w:rPr>
          <w:b w:val="0"/>
          <w:sz w:val="20"/>
        </w:rPr>
        <w:t>Teslim Yeri : _______________________________________________________</w:t>
      </w:r>
    </w:p>
    <w:p>
      <w:r>
        <w:rPr>
          <w:b w:val="0"/>
          <w:sz w:val="20"/>
        </w:rPr>
        <w:t>Teslim Tarihi : ______________________________________________________</w:t>
      </w:r>
    </w:p>
    <w:p>
      <w:r>
        <w:rPr>
          <w:b w:val="0"/>
          <w:sz w:val="20"/>
        </w:rPr>
        <w:t>Taşıma ve Sigorta : _________________________________________________</w:t>
      </w:r>
    </w:p>
    <w:p/>
    <w:p>
      <w:r>
        <w:rPr>
          <w:b/>
          <w:sz w:val="20"/>
        </w:rPr>
        <w:t>Ödeme Şartları</w:t>
      </w:r>
    </w:p>
    <w:p>
      <w:r>
        <w:rPr>
          <w:b w:val="0"/>
          <w:sz w:val="20"/>
        </w:rPr>
        <w:t>Ödeme Şekli : _______________________________________________________</w:t>
      </w:r>
    </w:p>
    <w:p>
      <w:r>
        <w:rPr>
          <w:b w:val="0"/>
          <w:sz w:val="20"/>
        </w:rPr>
        <w:t>Ödeme Vadesi : ______________________________________________________</w:t>
      </w:r>
    </w:p>
    <w:p>
      <w:r>
        <w:rPr>
          <w:b w:val="0"/>
          <w:sz w:val="20"/>
        </w:rPr>
        <w:t>Para Birimi : ________________________________________________________</w:t>
      </w:r>
    </w:p>
    <w:p/>
    <w:p>
      <w:r>
        <w:rPr>
          <w:b/>
          <w:sz w:val="20"/>
        </w:rPr>
        <w:t>Garanti ve Muayene</w:t>
      </w:r>
    </w:p>
    <w:p>
      <w:r>
        <w:rPr>
          <w:b w:val="0"/>
          <w:sz w:val="20"/>
        </w:rPr>
        <w:t>Malın tesliminden sonra __ gün içinde muayene edilmesi ve uygunsuzluk durumunda bildirim yapılması gerekmektedir.</w:t>
      </w:r>
    </w:p>
    <w:p>
      <w:r>
        <w:rPr>
          <w:b w:val="0"/>
          <w:sz w:val="20"/>
        </w:rPr>
        <w:t>İhracatçı, malın sözleşmeye uygun olduğunu garanti eder.</w:t>
      </w:r>
    </w:p>
    <w:p/>
    <w:p>
      <w:r>
        <w:rPr>
          <w:b/>
          <w:sz w:val="20"/>
        </w:rPr>
        <w:t>Sözleşmenin Feshi</w:t>
      </w:r>
    </w:p>
    <w:p>
      <w:r>
        <w:rPr>
          <w:b w:val="0"/>
          <w:sz w:val="20"/>
        </w:rPr>
        <w:t>Taraflardan herhangi biri sözleşme şartlarını ihlal ederse, diğer taraf sözleşmeyi feshedebilir.</w:t>
      </w:r>
    </w:p>
    <w:p/>
    <w:p>
      <w:r>
        <w:rPr>
          <w:b/>
          <w:sz w:val="20"/>
        </w:rPr>
        <w:t>Mücbir Sebepler</w:t>
      </w:r>
    </w:p>
    <w:p>
      <w:r>
        <w:rPr>
          <w:b w:val="0"/>
          <w:sz w:val="20"/>
        </w:rPr>
        <w:t>Doğal afetler, savaş, grev, ambargo gibi mücbir sebeplerden dolayı tarafların sorumluluğu ortadan kalkar.</w:t>
      </w:r>
    </w:p>
    <w:p/>
    <w:p>
      <w:r>
        <w:rPr>
          <w:b/>
          <w:sz w:val="20"/>
        </w:rPr>
        <w:t>Uyuşmazlıkların Çözümü</w:t>
      </w:r>
    </w:p>
    <w:p>
      <w:r>
        <w:rPr>
          <w:b w:val="0"/>
          <w:sz w:val="20"/>
        </w:rPr>
        <w:t>Taraflar arasında çıkabilecek uyuşmazlıklarda İstanbul Mahkemeleri ve İcra Daireleri yetkilidir.</w:t>
      </w:r>
    </w:p>
    <w:p/>
    <w:p/>
    <w:p>
      <w:pPr>
        <w:jc w:val="center"/>
      </w:pPr>
      <w:r>
        <w:rPr>
          <w:b/>
          <w:sz w:val="20"/>
        </w:rPr>
        <w:t>İmzalar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İHRACATÇI (Satıcı)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İTHALATÇI (Alıcı)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https://sozlesmesiornek.com/ihracat-sozlesmesi-ornegi/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https://sozlesmesiornek.com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sozlesmesiornek.com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ornek.com/ihracat-sozlesmesi-ornegi/" TargetMode="External"/><Relationship Id="rId10" Type="http://schemas.openxmlformats.org/officeDocument/2006/relationships/hyperlink" Target="https://sozlesmesiorne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