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KARAVAN SATIŞ SÖZLEŞMESİ</w:t>
      </w:r>
    </w:p>
    <w:p/>
    <w:p>
      <w:r>
        <w:rPr>
          <w:b w:val="0"/>
          <w:sz w:val="20"/>
        </w:rPr>
        <w:t>Yer : ____________________________    Tarih : ____________________________</w:t>
      </w:r>
    </w:p>
    <w:p/>
    <w:p>
      <w:r>
        <w:rPr>
          <w:b/>
          <w:sz w:val="20"/>
        </w:rPr>
        <w:t>Satıcı Bilgileri :</w:t>
      </w:r>
    </w:p>
    <w:p>
      <w:r>
        <w:rPr>
          <w:b w:val="0"/>
          <w:sz w:val="20"/>
        </w:rPr>
        <w:t>Ad ve Soyadı : ___________________________________________________</w:t>
      </w:r>
    </w:p>
    <w:p>
      <w:r>
        <w:rPr>
          <w:b w:val="0"/>
          <w:sz w:val="20"/>
        </w:rPr>
        <w:t>TC Kimlik/Vergi No : ______________________________________________</w:t>
      </w:r>
    </w:p>
    <w:p>
      <w:r>
        <w:rPr>
          <w:b w:val="0"/>
          <w:sz w:val="20"/>
        </w:rPr>
        <w:t>İkametgah Adresi : ______________________________________________________</w:t>
      </w:r>
    </w:p>
    <w:p>
      <w:r>
        <w:rPr>
          <w:b w:val="0"/>
          <w:sz w:val="20"/>
        </w:rPr>
        <w:t>Kimlik Belgesi No : ______________________________________________________</w:t>
      </w:r>
    </w:p>
    <w:p/>
    <w:p>
      <w:r>
        <w:rPr>
          <w:b/>
          <w:sz w:val="20"/>
        </w:rPr>
        <w:t>Alıcı Bilgileri :</w:t>
      </w:r>
    </w:p>
    <w:p>
      <w:r>
        <w:rPr>
          <w:b w:val="0"/>
          <w:sz w:val="20"/>
        </w:rPr>
        <w:t>Ad ve Soyadı : ___________________________________________________</w:t>
      </w:r>
    </w:p>
    <w:p>
      <w:r>
        <w:rPr>
          <w:b w:val="0"/>
          <w:sz w:val="20"/>
        </w:rPr>
        <w:t>TC Kimlik/Vergi No : ______________________________________________</w:t>
      </w:r>
    </w:p>
    <w:p>
      <w:r>
        <w:rPr>
          <w:b w:val="0"/>
          <w:sz w:val="20"/>
        </w:rPr>
        <w:t>İkametgah Adresi : ________________________________________________________</w:t>
      </w:r>
    </w:p>
    <w:p>
      <w:r>
        <w:rPr>
          <w:b w:val="0"/>
          <w:sz w:val="20"/>
        </w:rPr>
        <w:t>Kimlik Belgesi No : ________________________________________________________</w:t>
      </w:r>
    </w:p>
    <w:p/>
    <w:p>
      <w:r>
        <w:rPr>
          <w:b/>
          <w:sz w:val="20"/>
        </w:rPr>
        <w:t>Karavan Bilgileri :</w:t>
      </w:r>
    </w:p>
    <w:p>
      <w:r>
        <w:rPr>
          <w:b w:val="0"/>
          <w:sz w:val="20"/>
        </w:rPr>
        <w:t>Marka/Model : ________________________________________________</w:t>
      </w:r>
    </w:p>
    <w:p>
      <w:r>
        <w:rPr>
          <w:b w:val="0"/>
          <w:sz w:val="20"/>
        </w:rPr>
        <w:t>Model Yılı : ___________________________________________________</w:t>
      </w:r>
    </w:p>
    <w:p>
      <w:r>
        <w:rPr>
          <w:b w:val="0"/>
          <w:sz w:val="20"/>
        </w:rPr>
        <w:t>Plaka No : ___________________________________________________</w:t>
      </w:r>
    </w:p>
    <w:p>
      <w:r>
        <w:rPr>
          <w:b w:val="0"/>
          <w:sz w:val="20"/>
        </w:rPr>
        <w:t>Şasi No : _____________________________________________________</w:t>
      </w:r>
    </w:p>
    <w:p>
      <w:r>
        <w:rPr>
          <w:b w:val="0"/>
          <w:sz w:val="20"/>
        </w:rPr>
        <w:t>Motor No : ____________________________________________________</w:t>
      </w:r>
    </w:p>
    <w:p>
      <w:r>
        <w:rPr>
          <w:b w:val="0"/>
          <w:sz w:val="20"/>
        </w:rPr>
        <w:t>Motor Gücü : _________________________________________________</w:t>
      </w:r>
    </w:p>
    <w:p>
      <w:r>
        <w:rPr>
          <w:b w:val="0"/>
          <w:sz w:val="20"/>
        </w:rPr>
        <w:t>Renk : _______________________________________________________</w:t>
      </w:r>
    </w:p>
    <w:p>
      <w:r>
        <w:rPr>
          <w:b w:val="0"/>
          <w:sz w:val="20"/>
        </w:rPr>
        <w:t>Teknik Durumu : ________________________________________________</w:t>
      </w:r>
    </w:p>
    <w:p/>
    <w:p>
      <w:r>
        <w:rPr>
          <w:b/>
          <w:sz w:val="20"/>
        </w:rPr>
        <w:t>Fiyat ve Ödeme Koşulları :</w:t>
      </w:r>
    </w:p>
    <w:p>
      <w:r>
        <w:rPr>
          <w:b w:val="0"/>
          <w:sz w:val="20"/>
        </w:rPr>
        <w:t>Satış Fiyatı : _________________ TL</w:t>
      </w:r>
    </w:p>
    <w:p>
      <w:r>
        <w:rPr>
          <w:b w:val="0"/>
          <w:sz w:val="20"/>
        </w:rPr>
        <w:t>Ödeme Şekli : ___________________________________________________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Satıcı, yukarıda belirtilen özelliklerdeki karavanı satar, Alıcı satın alır. Satıcı, karavanın maliki olduğunu ve satma hakkına sahip olduğunu beyan eder.</w:t>
      </w:r>
    </w:p>
    <w:p/>
    <w:p>
      <w:r>
        <w:rPr>
          <w:b/>
          <w:sz w:val="20"/>
        </w:rPr>
        <w:t>Madde 2 – Karavanın Durumu</w:t>
      </w:r>
    </w:p>
    <w:p>
      <w:r>
        <w:rPr>
          <w:b w:val="0"/>
          <w:sz w:val="20"/>
        </w:rPr>
        <w:t>Alıcı, karavanın teknik ve hukuki durumunu incelediğini ve mevcut halini kabul ettiğini beyan eder. Görülebilir tüm kusurlar açıklanmış ve fiyata yansıtılmıştır.</w:t>
      </w:r>
    </w:p>
    <w:p/>
    <w:p>
      <w:r>
        <w:rPr>
          <w:b/>
          <w:sz w:val="20"/>
        </w:rPr>
        <w:t>Madde 3 – Garanti ve Sorumluluk</w:t>
      </w:r>
    </w:p>
    <w:p>
      <w:r>
        <w:rPr>
          <w:b w:val="0"/>
          <w:sz w:val="20"/>
        </w:rPr>
        <w:t>Satıcı, ikinci el mal ayıplarından doğan sorumluluğu Türk Borçlar Kanunu hükümleri çerçevesinde yerine getirir. Alıcı karavanı sözleşme imzalama tarihindeki mevcut haliyle satın alır.</w:t>
      </w:r>
    </w:p>
    <w:p/>
    <w:p>
      <w:r>
        <w:rPr>
          <w:b/>
          <w:sz w:val="20"/>
        </w:rPr>
        <w:t>Madde 4 – Mülkiyetin Geçişi</w:t>
      </w:r>
    </w:p>
    <w:p>
      <w:r>
        <w:rPr>
          <w:b w:val="0"/>
          <w:sz w:val="20"/>
        </w:rPr>
        <w:t>Karavanın mülkiyeti, bedelin tamamen ödenmesi ve teslim tutanağının imzalanması ile Alıcıya geçer. Karavan ile birlikte tüm belgeler teslim edilecektir.</w:t>
      </w:r>
    </w:p>
    <w:p/>
    <w:p>
      <w:r>
        <w:rPr>
          <w:b/>
          <w:sz w:val="20"/>
        </w:rPr>
        <w:t>Madde 5 – Teslimat ve Ödeme</w:t>
      </w:r>
    </w:p>
    <w:p>
      <w:r>
        <w:rPr>
          <w:b w:val="0"/>
          <w:sz w:val="20"/>
        </w:rPr>
        <w:t>Satıcı karavanı sözleşme tarihinden itibaren _______ gün içinde teslim etmeyi, Alıcı bedeli kararlaştırılan sürede ödemeyi yükümlenir.</w:t>
      </w:r>
    </w:p>
    <w:p/>
    <w:p>
      <w:r>
        <w:rPr>
          <w:b/>
          <w:sz w:val="20"/>
        </w:rPr>
        <w:t>Madde 6 – Ek Masraflar</w:t>
      </w:r>
    </w:p>
    <w:p>
      <w:r>
        <w:rPr>
          <w:b w:val="0"/>
          <w:sz w:val="20"/>
        </w:rPr>
        <w:t>Karavanın yeniden tescil, vergi, harç ve diğer masrafları Alıcıya aittir. Nakliye masrafları belirtilen tarafça karşılanır: _________________.</w:t>
      </w:r>
    </w:p>
    <w:p/>
    <w:p>
      <w:r>
        <w:rPr>
          <w:b/>
          <w:sz w:val="20"/>
        </w:rPr>
        <w:t>Madde 7 – Uyuşmazlıkların Çözümü</w:t>
      </w:r>
    </w:p>
    <w:p>
      <w:r>
        <w:rPr>
          <w:b w:val="0"/>
          <w:sz w:val="20"/>
        </w:rPr>
        <w:t>Bu sözleşmede düzenlenmeyen hususlar hakkında Türk Medeni Kanunu ve ilgili diğer mevzuat hükümleri uygulanır. Uyuşmazlıkların çözümünde İstanbul (Anadolu) Mahkemeleri ve İcra Daireleri yetkilidir.</w:t>
      </w:r>
    </w:p>
    <w:p/>
    <w:p/>
    <w:p>
      <w:r>
        <w:rPr>
          <w:b w:val="0"/>
          <w:sz w:val="20"/>
        </w:rPr>
        <w:t>Yer, Tarih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SATICI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ALICI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https://sozlesmesiornek.com/karavan-satıs-sozlesmesi/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karavan-sat&#305;s-sozlesmes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