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KİRA SÖZLEŞMESİ KEFİL EL YAZISI ÖRNEĞİ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Kiraya Veren (Ev Sahibi) : __________________________________________________________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___________________________________________________________________________</w:t>
      </w:r>
    </w:p>
    <w:p/>
    <w:p>
      <w:r>
        <w:rPr>
          <w:b/>
          <w:sz w:val="20"/>
        </w:rPr>
        <w:t>Kiracı :</w:t>
      </w:r>
    </w:p>
    <w:p>
      <w:r>
        <w:rPr>
          <w:b w:val="0"/>
          <w:sz w:val="20"/>
        </w:rPr>
        <w:t>Adı Soyadı : _________________________________________________________________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___________________________________________________________________________</w:t>
      </w:r>
    </w:p>
    <w:p/>
    <w:p>
      <w:r>
        <w:rPr>
          <w:b/>
          <w:sz w:val="20"/>
        </w:rPr>
        <w:t>Kefil :</w:t>
      </w:r>
    </w:p>
    <w:p>
      <w:r>
        <w:rPr>
          <w:b w:val="0"/>
          <w:sz w:val="20"/>
        </w:rPr>
        <w:t>Adı Soyadı : _________________________________________________________________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___________________________________________________________________________</w:t>
      </w:r>
    </w:p>
    <w:p/>
    <w:p>
      <w:r>
        <w:rPr>
          <w:b/>
          <w:sz w:val="20"/>
        </w:rPr>
        <w:t>Kira Konusu Taşınmaz :</w:t>
      </w:r>
    </w:p>
    <w:p>
      <w:r>
        <w:rPr>
          <w:b w:val="0"/>
          <w:sz w:val="20"/>
        </w:rPr>
        <w:t>Adres : ___________________________________________________________________________</w:t>
      </w:r>
    </w:p>
    <w:p>
      <w:r>
        <w:rPr>
          <w:b w:val="0"/>
          <w:sz w:val="20"/>
        </w:rPr>
        <w:t>Niteliği (daire, işyeri vb.) : _____________________________________________________</w:t>
      </w:r>
    </w:p>
    <w:p>
      <w:r>
        <w:rPr>
          <w:b w:val="0"/>
          <w:sz w:val="20"/>
        </w:rPr>
        <w:t>Kat : ___________________ Daire No : _____________________</w:t>
      </w:r>
    </w:p>
    <w:p/>
    <w:p>
      <w:r>
        <w:rPr>
          <w:b/>
          <w:sz w:val="20"/>
        </w:rPr>
        <w:t>Kira Bedeli ve Ödeme Şartları :</w:t>
      </w:r>
    </w:p>
    <w:p>
      <w:r>
        <w:rPr>
          <w:b w:val="0"/>
          <w:sz w:val="20"/>
        </w:rPr>
        <w:t>Aylık Kira Bedeli : __________________ TL</w:t>
      </w:r>
    </w:p>
    <w:p>
      <w:r>
        <w:rPr>
          <w:b w:val="0"/>
          <w:sz w:val="20"/>
        </w:rPr>
        <w:t>Kira Ödeme Günü : Her ayın _______ günü</w:t>
      </w:r>
    </w:p>
    <w:p>
      <w:r>
        <w:rPr>
          <w:b w:val="0"/>
          <w:sz w:val="20"/>
        </w:rPr>
        <w:t>Ödeme Şekli : _______________________________________________________________</w:t>
      </w:r>
    </w:p>
    <w:p/>
    <w:p>
      <w:r>
        <w:rPr>
          <w:b/>
          <w:sz w:val="20"/>
        </w:rPr>
        <w:t>Sözleşmenin Süresi :</w:t>
      </w:r>
    </w:p>
    <w:p>
      <w:r>
        <w:rPr>
          <w:b w:val="0"/>
          <w:sz w:val="20"/>
        </w:rPr>
        <w:t>Başlangıç Tarihi : ____________________</w:t>
      </w:r>
    </w:p>
    <w:p>
      <w:r>
        <w:rPr>
          <w:b w:val="0"/>
          <w:sz w:val="20"/>
        </w:rPr>
        <w:t>Bitiş Tarihi : _________________________</w:t>
      </w:r>
    </w:p>
    <w:p/>
    <w:p>
      <w:r>
        <w:rPr>
          <w:b/>
          <w:sz w:val="20"/>
        </w:rPr>
        <w:t>Madde 1 - Kiranın Teslimi ve Kullanımı</w:t>
      </w:r>
    </w:p>
    <w:p>
      <w:r>
        <w:rPr>
          <w:b w:val="0"/>
          <w:sz w:val="20"/>
        </w:rPr>
        <w:t>Kiraya veren, taşınmazı kiracıya teslim etmiş olup, kiracı taşınmazı amacına uygun kullanmayı kabul eder.</w:t>
      </w:r>
    </w:p>
    <w:p/>
    <w:p>
      <w:r>
        <w:rPr>
          <w:b/>
          <w:sz w:val="20"/>
        </w:rPr>
        <w:t>Madde 2 - Kira Bedelinin Ödenmesi</w:t>
      </w:r>
    </w:p>
    <w:p>
      <w:r>
        <w:rPr>
          <w:b w:val="0"/>
          <w:sz w:val="20"/>
        </w:rPr>
        <w:t>Kiracı, kira bedelini belirtilen süreler içinde ve belirtilen şekilde ödemeyi taahhüt eder.</w:t>
      </w:r>
    </w:p>
    <w:p/>
    <w:p>
      <w:r>
        <w:rPr>
          <w:b/>
          <w:sz w:val="20"/>
        </w:rPr>
        <w:t>Madde 3 - Depozito</w:t>
      </w:r>
    </w:p>
    <w:p>
      <w:r>
        <w:rPr>
          <w:b w:val="0"/>
          <w:sz w:val="20"/>
        </w:rPr>
        <w:t>Kiracı, kira bedelinin _______ aylık tutarında depozitoyu kiraya verene teslim eder. Depozito sözleşme sonunda, zarar yoksa iade edilir.</w:t>
      </w:r>
    </w:p>
    <w:p/>
    <w:p>
      <w:r>
        <w:rPr>
          <w:b/>
          <w:sz w:val="20"/>
        </w:rPr>
        <w:t>Madde 4 - Kiralananın Bakımı ve Onarımı</w:t>
      </w:r>
    </w:p>
    <w:p>
      <w:r>
        <w:rPr>
          <w:b w:val="0"/>
          <w:sz w:val="20"/>
        </w:rPr>
        <w:t>Kiracı, taşınmazın günlük bakım ve temizliğini yapmakla, büyük onarımları ise kiraya verene bildirmekle yükümlüdür.</w:t>
      </w:r>
    </w:p>
    <w:p/>
    <w:p>
      <w:r>
        <w:rPr>
          <w:b/>
          <w:sz w:val="20"/>
        </w:rPr>
        <w:t>Madde 5 - Tahliye ve Sözleşmenin Feshi</w:t>
      </w:r>
    </w:p>
    <w:p>
      <w:r>
        <w:rPr>
          <w:b w:val="0"/>
          <w:sz w:val="20"/>
        </w:rPr>
        <w:t>Taraflardan biri yasal sebeplerle sözleşmeyi feshetmek isterse, en az __ ay önceden yazılı bildirimde bulunacaktır.</w:t>
      </w:r>
    </w:p>
    <w:p/>
    <w:p>
      <w:r>
        <w:rPr>
          <w:b/>
          <w:sz w:val="20"/>
        </w:rPr>
        <w:t>Madde 6 - Kefilin Taahhüdü</w:t>
      </w:r>
    </w:p>
    <w:p>
      <w:r>
        <w:rPr>
          <w:b w:val="0"/>
          <w:sz w:val="20"/>
        </w:rPr>
        <w:t>Kefil, kiracının sözleşmeden doğan tüm borç ve yükümlülüklerinden müştereken ve müteselsilen sorumludur. Kiracı borcunu ödemediği takdirde kefil ödemeyi kabul eder.</w:t>
      </w:r>
    </w:p>
    <w:p/>
    <w:p>
      <w:r>
        <w:rPr>
          <w:b/>
          <w:sz w:val="20"/>
        </w:rPr>
        <w:t>Madde 7 - Uyuşmazlıkların Çözümü</w:t>
      </w:r>
    </w:p>
    <w:p>
      <w:r>
        <w:rPr>
          <w:b w:val="0"/>
          <w:sz w:val="20"/>
        </w:rPr>
        <w:t>Bu sözleşmeden doğabilecek uyuşmazlıklarda İstanbul (veya tarafların yerleşim yerinin bulunduğu) mahkemeleri ve icra daireleri yetkilidir.</w:t>
      </w:r>
    </w:p>
    <w:p/>
    <w:p/>
    <w:p>
      <w:r>
        <w:rPr>
          <w:b w:val="0"/>
          <w:sz w:val="20"/>
        </w:rPr>
        <w:t>Yer : _________________________________________________________</w:t>
      </w:r>
    </w:p>
    <w:p>
      <w:r>
        <w:rPr>
          <w:b w:val="0"/>
          <w:sz w:val="20"/>
        </w:rPr>
        <w:t>Tarih 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KİRAYA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T.C. Kimlik No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T.C. Kimlik No : ______________________________</w:t>
            </w:r>
          </w:p>
        </w:tc>
      </w:tr>
    </w:tbl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KEFİL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__________________________________</w:t>
              <w:br/>
              <w:t>T.C. Kimlik No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https://sozlesmesiornek.com/kira-sozlesmesi-kefil-el-yazısı-ornegi/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kira-sozlesmesi-kefil-el-yaz&#305;s&#305;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