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LİMİTED ŞİRKET KİRA SÖZLEŞMESİ</w:t>
      </w:r>
    </w:p>
    <w:p/>
    <w:p>
      <w:r>
        <w:rPr>
          <w:b/>
          <w:sz w:val="20"/>
        </w:rPr>
        <w:t>Taraflar</w:t>
      </w:r>
    </w:p>
    <w:p>
      <w:r>
        <w:rPr>
          <w:b/>
          <w:sz w:val="20"/>
        </w:rPr>
        <w:t>Kiraya Veren (KİRAYA VEREN):</w:t>
      </w:r>
    </w:p>
    <w:p>
      <w:r>
        <w:rPr>
          <w:b w:val="0"/>
          <w:sz w:val="20"/>
        </w:rPr>
        <w:t>Şirket Ünvanı : ________________________________________________</w:t>
      </w:r>
    </w:p>
    <w:p>
      <w:r>
        <w:rPr>
          <w:b w:val="0"/>
          <w:sz w:val="20"/>
        </w:rPr>
        <w:t>Vergi Numarası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Temsilcisi : _________________________________________________</w:t>
      </w:r>
    </w:p>
    <w:p/>
    <w:p>
      <w:r>
        <w:rPr>
          <w:b/>
          <w:sz w:val="20"/>
        </w:rPr>
        <w:t>Kiracı (KİRACI):</w:t>
      </w:r>
    </w:p>
    <w:p>
      <w:r>
        <w:rPr>
          <w:b w:val="0"/>
          <w:sz w:val="20"/>
        </w:rPr>
        <w:t>Adı Soyadı / Ünvanı : ___________________________________________</w:t>
      </w:r>
    </w:p>
    <w:p>
      <w:r>
        <w:rPr>
          <w:b w:val="0"/>
          <w:sz w:val="20"/>
        </w:rPr>
        <w:t>TC Kimlik / Vergi Numarası : 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/>
          <w:sz w:val="20"/>
        </w:rPr>
        <w:t>Konu</w:t>
      </w:r>
    </w:p>
    <w:p>
      <w:r>
        <w:rPr>
          <w:b w:val="0"/>
          <w:sz w:val="20"/>
        </w:rPr>
        <w:t>Madde 1 – İşbu sözleşme, Kiraya Veren'e ait aşağıda bilgileri verilen taşınmazın, Kiracı'ya belirlenen şartlar dahilinde kiralanması hususunu düzenler.</w:t>
      </w:r>
    </w:p>
    <w:p/>
    <w:p>
      <w:r>
        <w:rPr>
          <w:b/>
          <w:sz w:val="20"/>
        </w:rPr>
        <w:t>Taşınmaz Bilgileri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Bağımsız Bölüm No : _____________________________________________</w:t>
      </w:r>
    </w:p>
    <w:p>
      <w:r>
        <w:rPr>
          <w:b w:val="0"/>
          <w:sz w:val="20"/>
        </w:rPr>
        <w:t>Yüzölçümü : __________________ m²</w:t>
      </w:r>
    </w:p>
    <w:p>
      <w:r>
        <w:rPr>
          <w:b w:val="0"/>
          <w:sz w:val="20"/>
        </w:rPr>
        <w:t>Kullanım Amacı : ________________________________________________</w:t>
      </w:r>
    </w:p>
    <w:p/>
    <w:p>
      <w:r>
        <w:rPr>
          <w:b/>
          <w:sz w:val="20"/>
        </w:rPr>
        <w:t>Kira Bedeli ve Ödeme Şartları</w:t>
      </w:r>
    </w:p>
    <w:p>
      <w:r>
        <w:rPr>
          <w:b w:val="0"/>
          <w:sz w:val="20"/>
        </w:rPr>
        <w:t>Madde 2 – Kiracı, işbu sözleşme konusu taşınmaz için aylık _______ TL kira bedelini, her ayın _______ günü Kiraya Veren'in banka hesabına veya başka kararlaştırılan şekilde ödeyecektir.</w:t>
      </w:r>
    </w:p>
    <w:p>
      <w:r>
        <w:rPr>
          <w:b w:val="0"/>
          <w:sz w:val="20"/>
        </w:rPr>
        <w:t>Kira bedeline dahil olan giderler: __________________________________________________</w:t>
      </w:r>
    </w:p>
    <w:p/>
    <w:p>
      <w:r>
        <w:rPr>
          <w:b/>
          <w:sz w:val="20"/>
        </w:rPr>
        <w:t>Kira Süresi</w:t>
      </w:r>
    </w:p>
    <w:p>
      <w:r>
        <w:rPr>
          <w:b w:val="0"/>
          <w:sz w:val="20"/>
        </w:rPr>
        <w:t>Madde 3 – İşbu sözleşme _______ ay süreyle geçerlidir. Sözleşme bitiminde taraflardan herhangi biri sözleşmeyi sona erdirmek istediğini yazılı olarak bildirmezse, sözleşme aynı koşullarla yenilenmiş sayılır.</w:t>
      </w:r>
    </w:p>
    <w:p/>
    <w:p>
      <w:r>
        <w:rPr>
          <w:b/>
          <w:sz w:val="20"/>
        </w:rPr>
        <w:t>Depozito</w:t>
      </w:r>
    </w:p>
    <w:p>
      <w:r>
        <w:rPr>
          <w:b w:val="0"/>
          <w:sz w:val="20"/>
        </w:rPr>
        <w:t>Madde 4 – Kiracı, taşınmazın tesliminde _______ TL depozitoyu Kiraya Veren'e ödeyecektir. Depozito, sözleşme sonunda taşınmazın teslim durumuna göre iade edilir.</w:t>
      </w:r>
    </w:p>
    <w:p/>
    <w:p>
      <w:r>
        <w:rPr>
          <w:b/>
          <w:sz w:val="20"/>
        </w:rPr>
        <w:t>Taşınmazın Teslimi ve Kullanımı</w:t>
      </w:r>
    </w:p>
    <w:p>
      <w:r>
        <w:rPr>
          <w:b w:val="0"/>
          <w:sz w:val="20"/>
        </w:rPr>
        <w:t>Madde 5 – Kiraya Veren, taşınmazı sözleşme başlangıcında Kiracı'ya teslim eder. Kiracı, taşınmazı amacına uygun kullanmayı, zarar vermemeyi ve bakımını yapmayı kabul eder.</w:t>
      </w:r>
    </w:p>
    <w:p/>
    <w:p>
      <w:r>
        <w:rPr>
          <w:b/>
          <w:sz w:val="20"/>
        </w:rPr>
        <w:t>Bakım ve Onarım</w:t>
      </w:r>
    </w:p>
    <w:p>
      <w:r>
        <w:rPr>
          <w:b w:val="0"/>
          <w:sz w:val="20"/>
        </w:rPr>
        <w:t>Madde 6 – Kiracı, taşınmazın günlük bakım ve küçük onarımlarından sorumludur. Büyük onarımlar Kiraya Veren tarafından yapılır.</w:t>
      </w:r>
    </w:p>
    <w:p/>
    <w:p>
      <w:r>
        <w:rPr>
          <w:b/>
          <w:sz w:val="20"/>
        </w:rPr>
        <w:t>Sözleşmenin Feshi</w:t>
      </w:r>
    </w:p>
    <w:p>
      <w:r>
        <w:rPr>
          <w:b w:val="0"/>
          <w:sz w:val="20"/>
        </w:rPr>
        <w:t>Madde 7 – Taraflardan herhangi biri, sözleşme süresi içinde diğer tarafa en az _______ gün önceden yazılı bildirimde bulunarak sözleşmeyi feshedebilir.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Madde 8 – İşbu sözleşmeden doğan uyuşmazlıklarda İstanbul (Anadolu/Avrupa)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 _______ sayfa ve _______ nüsha olarak düzenlenmiş, taraflarca okunup anlaşılarak imzalanmıştır.</w:t>
      </w:r>
    </w:p>
    <w:p/>
    <w:p/>
    <w:p>
      <w:pPr>
        <w:jc w:val="center"/>
      </w:pPr>
      <w:r>
        <w:rPr>
          <w:b/>
          <w:sz w:val="20"/>
        </w:rPr>
        <w:t>Kiraya Veren</w:t>
      </w:r>
    </w:p>
    <w:p>
      <w:pPr>
        <w:jc w:val="center"/>
      </w:pPr>
      <w:r>
        <w:rPr>
          <w:b w:val="0"/>
          <w:sz w:val="20"/>
        </w:rPr>
        <w:t>İmza : _________________________</w:t>
      </w:r>
    </w:p>
    <w:p/>
    <w:p/>
    <w:p>
      <w:pPr>
        <w:jc w:val="center"/>
      </w:pPr>
      <w:r>
        <w:rPr>
          <w:b/>
          <w:sz w:val="20"/>
        </w:rPr>
        <w:t>Kiracı</w:t>
      </w:r>
    </w:p>
    <w:p>
      <w:pPr>
        <w:jc w:val="center"/>
      </w:pPr>
      <w:r>
        <w:rPr>
          <w:b w:val="0"/>
          <w:sz w:val="20"/>
        </w:rPr>
        <w:t>İmza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https://sozlesmesiornek.com/limited-sirket-kira-sozlesmesi-ornegi/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limited-sirket-ki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