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ODA KİRALAMA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__________________________________________________________</w:t>
      </w:r>
    </w:p>
    <w:p>
      <w:r>
        <w:rPr>
          <w:b w:val="0"/>
          <w:sz w:val="20"/>
        </w:rPr>
        <w:t>T.C. Kimlik/Vergi No : 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Kiralama Konusu :</w:t>
      </w:r>
    </w:p>
    <w:p>
      <w:r>
        <w:rPr>
          <w:b w:val="0"/>
          <w:sz w:val="20"/>
        </w:rPr>
        <w:t>Kiraya Veren, aşağıda belirtilen oda/dairesini Kiracı'ya kiralamayı kabul eder.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Oda/Daire Özellikleri : ___________________________________________________</w:t>
      </w:r>
    </w:p>
    <w:p>
      <w:r>
        <w:rPr>
          <w:b w:val="0"/>
          <w:sz w:val="20"/>
        </w:rPr>
        <w:t>Kira Süresi : ____________________________________________________________</w:t>
      </w:r>
    </w:p>
    <w:p>
      <w:r>
        <w:rPr>
          <w:b w:val="0"/>
          <w:sz w:val="20"/>
        </w:rPr>
        <w:t>Kira Başlangıç Tarihi : __________________________________________________</w:t>
      </w:r>
    </w:p>
    <w:p>
      <w:r>
        <w:rPr>
          <w:b w:val="0"/>
          <w:sz w:val="20"/>
        </w:rPr>
        <w:t>Kira Bitiş Tarihi : ______________________________________________________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Aylık Kira Bedeli : _________________ TL</w:t>
      </w:r>
    </w:p>
    <w:p>
      <w:r>
        <w:rPr>
          <w:b w:val="0"/>
          <w:sz w:val="20"/>
        </w:rPr>
        <w:t>Depozito Bedeli : _________________ TL</w:t>
      </w:r>
    </w:p>
    <w:p>
      <w:r>
        <w:rPr>
          <w:b w:val="0"/>
          <w:sz w:val="20"/>
        </w:rPr>
        <w:t>Kira Ödeme Şekli ve Tarihi : _____________________________________________</w:t>
      </w:r>
    </w:p>
    <w:p>
      <w:r>
        <w:rPr>
          <w:b w:val="0"/>
          <w:sz w:val="20"/>
        </w:rPr>
        <w:t>Kira bedeli her ayın __________________ gününe kadar peşin ödenecektir.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Kiracı, kiralananı özenle kullanmayı, zarar vermemeyi ve sözleşme bitiminde teslim etmeyi kabul eder.</w:t>
      </w:r>
    </w:p>
    <w:p>
      <w:r>
        <w:rPr>
          <w:b w:val="0"/>
          <w:sz w:val="20"/>
        </w:rPr>
        <w:t>2. Kiraya Veren, kiralananı kira süresi boyunca kullanılabilir durumda tutmayı taahhüt eder.</w:t>
      </w:r>
    </w:p>
    <w:p>
      <w:r>
        <w:rPr>
          <w:b w:val="0"/>
          <w:sz w:val="20"/>
        </w:rPr>
        <w:t>3. Kiracı, kira bedelini zamanında ödemekle yükümlüdür. Gecikme halinde yasal faiz uygulanır.</w:t>
      </w:r>
    </w:p>
    <w:p>
      <w:r>
        <w:rPr>
          <w:b w:val="0"/>
          <w:sz w:val="20"/>
        </w:rPr>
        <w:t>4. Kiracı, kiralananda üçüncü şahıslara devretme veya kiralama yapamaz.</w:t>
      </w:r>
    </w:p>
    <w:p>
      <w:r>
        <w:rPr>
          <w:b w:val="0"/>
          <w:sz w:val="20"/>
        </w:rPr>
        <w:t>5. Kiraya Veren, kiralananı sözleşme süresi sonunda teslim alır ve depozito varsa geri verir, zarar varsa kesinti yapar.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kanunda belirtilen hallerde sözleşmeyi feshedebilirler. Fesih halinde yasal bildirim sürelerine uyulur.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uyuşmazlıklar, tarafların öncelikle uzlaşması ile çözülür. Uzlaşma sağlanamazsa yetkili mahkeme İstanbul mahkemeleri ve icra daireleridir.</w:t>
      </w:r>
    </w:p>
    <w:p/>
    <w:p/>
    <w:p>
      <w:r>
        <w:rPr>
          <w:b w:val="0"/>
          <w:sz w:val="20"/>
        </w:rPr>
        <w:t>Kiraya Veren İmza : ___________________________________________________</w:t>
      </w:r>
    </w:p>
    <w:p/>
    <w:p>
      <w:r>
        <w:rPr>
          <w:b w:val="0"/>
          <w:sz w:val="20"/>
        </w:rPr>
        <w:t>Kiracı İmza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https://sozlesmesiornek.com/oda-kiralama-sozlesmesi-ornegi/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oda-kiralam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