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ORTAK ALAN KİRA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Kiraya Veren (Ortak Alan Sahibi) :</w:t>
      </w:r>
    </w:p>
    <w:p>
      <w:r>
        <w:rPr>
          <w:b w:val="0"/>
          <w:sz w:val="20"/>
        </w:rPr>
        <w:t>Adı Soyadı / Unvanı : ____________________________________________</w:t>
      </w:r>
    </w:p>
    <w:p>
      <w:r>
        <w:rPr>
          <w:b w:val="0"/>
          <w:sz w:val="20"/>
        </w:rPr>
        <w:t>TC Kimlik / Vergi No : 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/>
    <w:p>
      <w:r>
        <w:rPr>
          <w:b/>
          <w:sz w:val="20"/>
        </w:rPr>
        <w:t>Kiracı :</w:t>
      </w:r>
    </w:p>
    <w:p>
      <w:r>
        <w:rPr>
          <w:b w:val="0"/>
          <w:sz w:val="20"/>
        </w:rPr>
        <w:t>Adı Soyadı / Unvanı : ____________________________________________</w:t>
      </w:r>
    </w:p>
    <w:p>
      <w:r>
        <w:rPr>
          <w:b w:val="0"/>
          <w:sz w:val="20"/>
        </w:rPr>
        <w:t>TC Kimlik / Vergi No : ____________________________________________</w:t>
      </w:r>
    </w:p>
    <w:p>
      <w:r>
        <w:rPr>
          <w:b w:val="0"/>
          <w:sz w:val="20"/>
        </w:rPr>
        <w:t>Adres : __________________________________________________________</w:t>
      </w:r>
    </w:p>
    <w:p/>
    <w:p>
      <w:r>
        <w:rPr>
          <w:b/>
          <w:sz w:val="20"/>
        </w:rPr>
        <w:t>Kira Konusu Ortak Alan</w:t>
      </w:r>
    </w:p>
    <w:p>
      <w:r>
        <w:rPr>
          <w:b w:val="0"/>
          <w:sz w:val="20"/>
        </w:rPr>
        <w:t>İşbu sözleşme ile Kiraya Veren, mülkiyetinde bulunan ve aşağıda tanımı yapılan ortak alanı, Kiracı'ya kiraya vermiştir.</w:t>
      </w:r>
    </w:p>
    <w:p>
      <w:r>
        <w:rPr>
          <w:b w:val="0"/>
          <w:sz w:val="20"/>
        </w:rPr>
        <w:t>Ortak alanın tanımı : ________________________________________________</w:t>
      </w:r>
    </w:p>
    <w:p>
      <w:r>
        <w:rPr>
          <w:b w:val="0"/>
          <w:sz w:val="20"/>
        </w:rPr>
        <w:t>Bulunduğu bina / site : 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/>
    <w:p>
      <w:r>
        <w:rPr>
          <w:b/>
          <w:sz w:val="20"/>
        </w:rPr>
        <w:t>Kira Bedeli ve Ödeme Şartları</w:t>
      </w:r>
    </w:p>
    <w:p>
      <w:r>
        <w:rPr>
          <w:b w:val="0"/>
          <w:sz w:val="20"/>
        </w:rPr>
        <w:t>Kiracı, aylık kira bedeli olarak __________________ TL ödemeyi kabul eder.</w:t>
      </w:r>
    </w:p>
    <w:p>
      <w:r>
        <w:rPr>
          <w:b w:val="0"/>
          <w:sz w:val="20"/>
        </w:rPr>
        <w:t>Kira bedeli her ayın ilk ______ günü peşin ödenecektir.</w:t>
      </w:r>
    </w:p>
    <w:p>
      <w:r>
        <w:rPr>
          <w:b w:val="0"/>
          <w:sz w:val="20"/>
        </w:rPr>
        <w:t>Ödeme şekli ve yeri : _______________________________________________</w:t>
      </w:r>
    </w:p>
    <w:p/>
    <w:p>
      <w:r>
        <w:rPr>
          <w:b/>
          <w:sz w:val="20"/>
        </w:rPr>
        <w:t>Sözleşme Süresi</w:t>
      </w:r>
    </w:p>
    <w:p>
      <w:r>
        <w:rPr>
          <w:b w:val="0"/>
          <w:sz w:val="20"/>
        </w:rPr>
        <w:t>İşbu sözleşme süresi ______ ay/yıl olup, ______ tarihinde başlar ve ______ tarihinde sona erer.</w:t>
      </w:r>
    </w:p>
    <w:p>
      <w:r>
        <w:rPr>
          <w:b w:val="0"/>
          <w:sz w:val="20"/>
        </w:rPr>
        <w:t>Taraflardan biri, sözleşme süresinin bitiminden en az 30 gün önce yazılı bildirimde bulunmadıkça sözleşme aynı şartlarla yenilenir.</w:t>
      </w:r>
    </w:p>
    <w:p/>
    <w:p>
      <w:r>
        <w:rPr>
          <w:b/>
          <w:sz w:val="20"/>
        </w:rPr>
        <w:t>Ortak Alanın Kullanımı</w:t>
      </w:r>
    </w:p>
    <w:p>
      <w:r>
        <w:rPr>
          <w:b w:val="0"/>
          <w:sz w:val="20"/>
        </w:rPr>
        <w:t>Kiracı, ortak alanı sözleşmede belirtilen amaç doğrultusunda kullanacaktır.</w:t>
      </w:r>
    </w:p>
    <w:p>
      <w:r>
        <w:rPr>
          <w:b w:val="0"/>
          <w:sz w:val="20"/>
        </w:rPr>
        <w:t>Ortak alanın amacı dışındaki kullanımı yasaktır.</w:t>
      </w:r>
    </w:p>
    <w:p>
      <w:r>
        <w:rPr>
          <w:b w:val="0"/>
          <w:sz w:val="20"/>
        </w:rPr>
        <w:t>Kiracı, ortak alanın temizliğinden ve korunmasından sorumludur.</w:t>
      </w:r>
    </w:p>
    <w:p/>
    <w:p>
      <w:r>
        <w:rPr>
          <w:b/>
          <w:sz w:val="20"/>
        </w:rPr>
        <w:t>Bakım, Onarım ve Masraflar</w:t>
      </w:r>
    </w:p>
    <w:p>
      <w:r>
        <w:rPr>
          <w:b w:val="0"/>
          <w:sz w:val="20"/>
        </w:rPr>
        <w:t>Ortak alanın bakım ve onarımı Kiraya Veren tarafından yapılacaktır; ancak, Kiracı'nın ihmali veya kastı sonucu oluşan zararlar Kiracı tarafından karşılanacaktır.</w:t>
      </w:r>
    </w:p>
    <w:p>
      <w:r>
        <w:rPr>
          <w:b w:val="0"/>
          <w:sz w:val="20"/>
        </w:rPr>
        <w:t>Ortak alan kullanımına ilişkin elektrik, su ve benzeri giderler aşağıdaki şekilde paylaşılacaktır: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Sözleşmenin Feshi</w:t>
      </w:r>
    </w:p>
    <w:p>
      <w:r>
        <w:rPr>
          <w:b w:val="0"/>
          <w:sz w:val="20"/>
        </w:rPr>
        <w:t>Taraflar, sözleşmeyi karşılıklı anlaşarak her zaman sona erdirebilirler.</w:t>
      </w:r>
    </w:p>
    <w:p>
      <w:r>
        <w:rPr>
          <w:b w:val="0"/>
          <w:sz w:val="20"/>
        </w:rPr>
        <w:t>Kiracı, sözleşme süresi bitmeden en az 30 gün önceden yazılı bildirimde bulunmak kaydıyla sözleşmeyi feshedebilir.</w:t>
      </w:r>
    </w:p>
    <w:p>
      <w:r>
        <w:rPr>
          <w:b w:val="0"/>
          <w:sz w:val="20"/>
        </w:rPr>
        <w:t>Kiraya Veren, Kiracının sözleşme şartlarını ihlal etmesi halinde sözleşmeyi tek taraflı feshedebilir.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İşbu sözleşmeden doğabilecek her türlü uyuşmazlıkta İstanbul (veya ilgili yer)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sözleşme, taraflarca okunup anlaşılarak, iki nüsha olarak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KİRAYA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KİRACI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https://sozlesmesiornek.com/ortak-alan-kira-sozlesmesi-ornegi/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ortak-alan-kir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