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SATIŞ SÖZLEŞMESİ</w:t>
      </w:r>
    </w:p>
    <w:p/>
    <w:p>
      <w:r>
        <w:rPr>
          <w:b/>
          <w:sz w:val="22"/>
        </w:rPr>
        <w:t>Taraflar</w:t>
      </w:r>
    </w:p>
    <w:p>
      <w:r>
        <w:rPr>
          <w:b w:val="0"/>
          <w:sz w:val="22"/>
        </w:rPr>
        <w:t>Satıcı : ____________________________________________________________</w:t>
      </w:r>
    </w:p>
    <w:p>
      <w:r>
        <w:rPr>
          <w:b w:val="0"/>
          <w:sz w:val="22"/>
        </w:rPr>
        <w:t>T.C. Kimlik / Vergi No : _____________________________________________</w:t>
      </w:r>
    </w:p>
    <w:p>
      <w:r>
        <w:rPr>
          <w:b w:val="0"/>
          <w:sz w:val="22"/>
        </w:rPr>
        <w:t>Adres : _____________________________________________________________</w:t>
      </w:r>
    </w:p>
    <w:p/>
    <w:p>
      <w:r>
        <w:rPr>
          <w:b w:val="0"/>
          <w:sz w:val="22"/>
        </w:rPr>
        <w:t>Alıcı : ____________________________________________________________</w:t>
      </w:r>
    </w:p>
    <w:p>
      <w:r>
        <w:rPr>
          <w:b w:val="0"/>
          <w:sz w:val="22"/>
        </w:rPr>
        <w:t>T.C. Kimlik / Vergi No : _____________________________________________</w:t>
      </w:r>
    </w:p>
    <w:p>
      <w:r>
        <w:rPr>
          <w:b w:val="0"/>
          <w:sz w:val="22"/>
        </w:rPr>
        <w:t>Adres : _____________________________________________________________</w:t>
      </w:r>
    </w:p>
    <w:p/>
    <w:p>
      <w:r>
        <w:rPr>
          <w:b/>
          <w:sz w:val="22"/>
        </w:rPr>
        <w:t>Konu</w:t>
      </w:r>
    </w:p>
    <w:p>
      <w:r>
        <w:rPr>
          <w:b w:val="0"/>
          <w:sz w:val="22"/>
        </w:rPr>
        <w:t>İşbu sözleşme konusu, Satıcı'nın sahibi olduğu aşağıda bilgileri belirtilen malın Alıcı'ya satılması ve Alıcı'nın satın almasıdır.</w:t>
      </w:r>
    </w:p>
    <w:p/>
    <w:p>
      <w:r>
        <w:rPr>
          <w:b/>
          <w:sz w:val="22"/>
        </w:rPr>
        <w:t>Satılan Malın Bilgileri</w:t>
      </w:r>
    </w:p>
    <w:p>
      <w:r>
        <w:rPr>
          <w:b w:val="0"/>
          <w:sz w:val="22"/>
        </w:rPr>
        <w:t>Malın Cinsi : _______________________________________________________</w:t>
      </w:r>
    </w:p>
    <w:p>
      <w:r>
        <w:rPr>
          <w:b w:val="0"/>
          <w:sz w:val="22"/>
        </w:rPr>
        <w:t>Marka/Model/Seri No : ________________________________________________</w:t>
      </w:r>
    </w:p>
    <w:p>
      <w:r>
        <w:rPr>
          <w:b w:val="0"/>
          <w:sz w:val="22"/>
        </w:rPr>
        <w:t>Özellikleri : ________________________________________________________</w:t>
      </w:r>
    </w:p>
    <w:p>
      <w:r>
        <w:rPr>
          <w:b w:val="0"/>
          <w:sz w:val="22"/>
        </w:rPr>
        <w:t>Adet / Miktar : ______________________________________________________</w:t>
      </w:r>
    </w:p>
    <w:p/>
    <w:p>
      <w:r>
        <w:rPr>
          <w:b/>
          <w:sz w:val="22"/>
        </w:rPr>
        <w:t>Fiyat ve Ödeme Şartları</w:t>
      </w:r>
    </w:p>
    <w:p>
      <w:r>
        <w:rPr>
          <w:b w:val="0"/>
          <w:sz w:val="22"/>
        </w:rPr>
        <w:t>Toplam Satış Bedeli : _______________ TL</w:t>
      </w:r>
    </w:p>
    <w:p>
      <w:r>
        <w:rPr>
          <w:b w:val="0"/>
          <w:sz w:val="22"/>
        </w:rPr>
        <w:t>Ödeme Şekli : _______________________________________________________</w:t>
      </w:r>
    </w:p>
    <w:p>
      <w:r>
        <w:rPr>
          <w:b w:val="0"/>
          <w:sz w:val="22"/>
        </w:rPr>
        <w:t>Ödeme Planı / Tarihleri : ____________________________________________</w:t>
      </w:r>
    </w:p>
    <w:p/>
    <w:p>
      <w:r>
        <w:rPr>
          <w:b/>
          <w:sz w:val="22"/>
        </w:rPr>
        <w:t>Teslimat</w:t>
      </w:r>
    </w:p>
    <w:p>
      <w:r>
        <w:rPr>
          <w:b w:val="0"/>
          <w:sz w:val="22"/>
        </w:rPr>
        <w:t>Malın teslim yeri : _________________________________________________</w:t>
      </w:r>
    </w:p>
    <w:p>
      <w:r>
        <w:rPr>
          <w:b w:val="0"/>
          <w:sz w:val="22"/>
        </w:rPr>
        <w:t>Teslim tarihi : _____________________________________________________</w:t>
      </w:r>
    </w:p>
    <w:p/>
    <w:p>
      <w:r>
        <w:rPr>
          <w:b/>
          <w:sz w:val="22"/>
        </w:rPr>
        <w:t>Garanti ve Sorumluluklar</w:t>
      </w:r>
    </w:p>
    <w:p>
      <w:r>
        <w:rPr>
          <w:b w:val="0"/>
          <w:sz w:val="22"/>
        </w:rPr>
        <w:t>Satıcı, satılan malın mülkiyetinin kendisine ait olduğunu ve satışa engel bir durum olmadığını beyan eder.</w:t>
      </w:r>
    </w:p>
    <w:p>
      <w:r>
        <w:rPr>
          <w:b w:val="0"/>
          <w:sz w:val="22"/>
        </w:rPr>
        <w:t>Satılan malın ayıplı çıkması halinde Türk Borçlar Kanunu hükümleri uygulanır.</w:t>
      </w:r>
    </w:p>
    <w:p/>
    <w:p>
      <w:r>
        <w:rPr>
          <w:b/>
          <w:sz w:val="22"/>
        </w:rPr>
        <w:t>Tarafların Yükümlülükleri</w:t>
      </w:r>
    </w:p>
    <w:p>
      <w:r>
        <w:rPr>
          <w:b w:val="0"/>
          <w:sz w:val="22"/>
        </w:rPr>
        <w:t>Satıcı, malı sözleşmede belirtilen şartlarda ve zamanda teslim etmeyi kabul eder.</w:t>
      </w:r>
    </w:p>
    <w:p>
      <w:r>
        <w:rPr>
          <w:b w:val="0"/>
          <w:sz w:val="22"/>
        </w:rPr>
        <w:t>Alıcı, satış bedelini belirtilen şekil ve zamanda eksiksiz ödemeyi taahhüt eder.</w:t>
      </w:r>
    </w:p>
    <w:p/>
    <w:p>
      <w:r>
        <w:rPr>
          <w:b/>
          <w:sz w:val="22"/>
        </w:rPr>
        <w:t>Sözleşmenin Feshi ve Cezai Şartlar</w:t>
      </w:r>
    </w:p>
    <w:p>
      <w:r>
        <w:rPr>
          <w:b w:val="0"/>
          <w:sz w:val="22"/>
        </w:rPr>
        <w:t>Taraflardan herhangi biri sözleşme yükümlülüklerini yerine getirmezse, diğer taraf sözleşmeyi feshedebilir.</w:t>
      </w:r>
    </w:p>
    <w:p>
      <w:r>
        <w:rPr>
          <w:b w:val="0"/>
          <w:sz w:val="22"/>
        </w:rPr>
        <w:t>Uygulanacak cezai şartlar ve tazminatlar Türk Borçlar Kanunu hükümlerine tabidir.</w:t>
      </w:r>
    </w:p>
    <w:p/>
    <w:p>
      <w:r>
        <w:rPr>
          <w:b/>
          <w:sz w:val="22"/>
        </w:rPr>
        <w:t>Uyuşmazlıkların Çözümü</w:t>
      </w:r>
    </w:p>
    <w:p>
      <w:r>
        <w:rPr>
          <w:b w:val="0"/>
          <w:sz w:val="22"/>
        </w:rPr>
        <w:t>İşbu sözleşmeden doğabilecek uyuşmazlıklarda İstanbul (Anadolu) Mahkemeleri ve İcra Daireleri yetkilidir.</w:t>
      </w:r>
    </w:p>
    <w:p/>
    <w:p/>
    <w:p>
      <w:r>
        <w:rPr>
          <w:b w:val="0"/>
          <w:sz w:val="22"/>
        </w:rPr>
        <w:t>Yer, Tarih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SATICI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ALICI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https://sozlesmesiornek.com/satıs-sozlesmesi-ornegi/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sat&#305;s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