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SEZONLUK KİRA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Kiraya Veren : 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TC Kimlik / Vergi No : ____________________________________________________</w:t>
      </w:r>
    </w:p>
    <w:p/>
    <w:p>
      <w:r>
        <w:rPr>
          <w:b w:val="0"/>
          <w:sz w:val="20"/>
        </w:rPr>
        <w:t>Kiracı : _________________________________________________________________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TC Kimlik / Vergi No : ____________________________________________________</w:t>
      </w:r>
    </w:p>
    <w:p/>
    <w:p>
      <w:r>
        <w:rPr>
          <w:b/>
          <w:sz w:val="20"/>
        </w:rPr>
        <w:t>Konu :</w:t>
      </w:r>
    </w:p>
    <w:p>
      <w:r>
        <w:rPr>
          <w:b w:val="0"/>
          <w:sz w:val="20"/>
        </w:rPr>
        <w:t>Kiraya Veren, aşağıda belirtilen taşınmazı Kiracıya sezonluk olarak kiraya verir; Kiracı kabul eder.</w:t>
      </w:r>
    </w:p>
    <w:p/>
    <w:p>
      <w:r>
        <w:rPr>
          <w:b/>
          <w:sz w:val="20"/>
        </w:rPr>
        <w:t>Kiralık Taşınmazın Bilgileri :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Taşınmazın Türü : ________________________________________________________</w:t>
      </w:r>
    </w:p>
    <w:p>
      <w:r>
        <w:rPr>
          <w:b w:val="0"/>
          <w:sz w:val="20"/>
        </w:rPr>
        <w:t>Kira Süresi (Başlangıç – Bitiş) : _________________________________________</w:t>
      </w:r>
    </w:p>
    <w:p/>
    <w:p>
      <w:r>
        <w:rPr>
          <w:b/>
          <w:sz w:val="20"/>
        </w:rPr>
        <w:t>Kira Bedeli ve Ödeme Şartları :</w:t>
      </w:r>
    </w:p>
    <w:p>
      <w:r>
        <w:rPr>
          <w:b w:val="0"/>
          <w:sz w:val="20"/>
        </w:rPr>
        <w:t>Toplam Kira Bedeli : _________________ TL</w:t>
      </w:r>
    </w:p>
    <w:p>
      <w:r>
        <w:rPr>
          <w:b w:val="0"/>
          <w:sz w:val="20"/>
        </w:rPr>
        <w:t>Ödeme Şekli ve Zamanı : ________________________________________________</w:t>
      </w:r>
    </w:p>
    <w:p/>
    <w:p>
      <w:r>
        <w:rPr>
          <w:b/>
          <w:sz w:val="20"/>
        </w:rPr>
        <w:t>Depozito :</w:t>
      </w:r>
    </w:p>
    <w:p>
      <w:r>
        <w:rPr>
          <w:b w:val="0"/>
          <w:sz w:val="20"/>
        </w:rPr>
        <w:t>Kiracı tarafından ______________ TL depozito peşin olarak ödenmiştir. Depozito, kira süresi sonunda taşınmazın zarar görmemiş olması halinde iade edilir.</w:t>
      </w:r>
    </w:p>
    <w:p/>
    <w:p>
      <w:r>
        <w:rPr>
          <w:b/>
          <w:sz w:val="20"/>
        </w:rPr>
        <w:t>Tarafların Yükümlülükleri :</w:t>
      </w:r>
    </w:p>
    <w:p>
      <w:r>
        <w:rPr>
          <w:b w:val="0"/>
          <w:sz w:val="20"/>
        </w:rPr>
        <w:t>1. Kiraya Veren, taşınmazı kira süresi boyunca kullanıma elverişli durumda teslim eder.</w:t>
      </w:r>
    </w:p>
    <w:p>
      <w:r>
        <w:rPr>
          <w:b w:val="0"/>
          <w:sz w:val="20"/>
        </w:rPr>
        <w:t>2. Kiracı, taşınmazı iyi niyetle kullanmak, zarar vermemek ve kira süresi sonunda teslim etmekle yükümlüdür.</w:t>
      </w:r>
    </w:p>
    <w:p>
      <w:r>
        <w:rPr>
          <w:b w:val="0"/>
          <w:sz w:val="20"/>
        </w:rPr>
        <w:t>3. Kiracı, kira bedelini sözleşmede belirtilen şekilde ve zamanda öder.</w:t>
      </w:r>
    </w:p>
    <w:p>
      <w:r>
        <w:rPr>
          <w:b w:val="0"/>
          <w:sz w:val="20"/>
        </w:rPr>
        <w:t>4. Kiraya Veren, kira süresi boyunca taşınmazın bakım ve onarımından sorumludur; ancak Kiracıdan kaynaklanan zararlar Kiracı tarafından karşılanır.</w:t>
      </w:r>
    </w:p>
    <w:p/>
    <w:p>
      <w:r>
        <w:rPr>
          <w:b/>
          <w:sz w:val="20"/>
        </w:rPr>
        <w:t>Tahliye ve Sözleşmenin Feshi :</w:t>
      </w:r>
    </w:p>
    <w:p>
      <w:r>
        <w:rPr>
          <w:b w:val="0"/>
          <w:sz w:val="20"/>
        </w:rPr>
        <w:t>Kira süresi sonunda Kiracı taşınmazı boş ve hasarsız olarak teslim etmek zorundadır.</w:t>
      </w:r>
    </w:p>
    <w:p>
      <w:r>
        <w:rPr>
          <w:b w:val="0"/>
          <w:sz w:val="20"/>
        </w:rPr>
        <w:t>Taraflardan herhangi biri, sözleşme şartlarına uymadığı takdirde, diğer taraf sözleşmeyi feshedebilir.</w:t>
      </w:r>
    </w:p>
    <w:p/>
    <w:p>
      <w:r>
        <w:rPr>
          <w:b/>
          <w:sz w:val="20"/>
        </w:rPr>
        <w:t>Uyuşmazlıkların Çözümü :</w:t>
      </w:r>
    </w:p>
    <w:p>
      <w:r>
        <w:rPr>
          <w:b w:val="0"/>
          <w:sz w:val="20"/>
        </w:rPr>
        <w:t>Bu sözleşmeden doğabilecek uyuşmazlıklarda İstanbul (veya kiralanan yerin bulunduğu) mahkemeleri ve icra daireleri yetkilidir.</w:t>
      </w:r>
    </w:p>
    <w:p/>
    <w:p/>
    <w:p>
      <w:r>
        <w:rPr>
          <w:b w:val="0"/>
          <w:sz w:val="20"/>
        </w:rPr>
        <w:t>Yer : _________________________________________________________</w:t>
      </w:r>
    </w:p>
    <w:p>
      <w:r>
        <w:rPr>
          <w:b w:val="0"/>
          <w:sz w:val="20"/>
        </w:rPr>
        <w:t>İşbu sözleşme, taraflarca okunup anlaşılarak aşağıda imzalanmıştır.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KİRAYA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https://sozlesmesiornek.com/sezonluk-kira-sozlesmesi-ornegi/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sezonluk-kira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