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TARLA İCAR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: ____________________________________________________</w:t>
      </w:r>
    </w:p>
    <w:p>
      <w:r>
        <w:rPr>
          <w:b w:val="0"/>
          <w:sz w:val="20"/>
        </w:rPr>
        <w:t>T.C. Kimlik No / Vergi No : ________________________________________</w:t>
      </w:r>
    </w:p>
    <w:p>
      <w:r>
        <w:rPr>
          <w:b w:val="0"/>
          <w:sz w:val="20"/>
        </w:rPr>
        <w:t>Adresi : ___________________________________________________________</w:t>
      </w:r>
    </w:p>
    <w:p/>
    <w:p>
      <w:r>
        <w:rPr>
          <w:b w:val="0"/>
          <w:sz w:val="20"/>
        </w:rPr>
        <w:t>Kiracı : 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</w:t>
      </w:r>
    </w:p>
    <w:p>
      <w:r>
        <w:rPr>
          <w:b w:val="0"/>
          <w:sz w:val="20"/>
        </w:rPr>
        <w:t>Adresi : ___________________________________________________________</w:t>
      </w:r>
    </w:p>
    <w:p/>
    <w:p>
      <w:r>
        <w:rPr>
          <w:b/>
          <w:sz w:val="20"/>
        </w:rPr>
        <w:t>Konu ve Konum :</w:t>
      </w:r>
    </w:p>
    <w:p>
      <w:r>
        <w:rPr>
          <w:b w:val="0"/>
          <w:sz w:val="20"/>
        </w:rPr>
        <w:t>Kiraya Veren, mülkiyetinde bulunan aşağıda bilgileri yazılı tarla ile ilgili işbu sözleşme şartları ile kiralama yapmayı,</w:t>
      </w:r>
    </w:p>
    <w:p>
      <w:r>
        <w:rPr>
          <w:b w:val="0"/>
          <w:sz w:val="20"/>
        </w:rPr>
        <w:t>Kiracı ise bu şartları kabul ederek tarla kiralamayı taahhüt eder.</w:t>
      </w:r>
    </w:p>
    <w:p/>
    <w:p>
      <w:r>
        <w:rPr>
          <w:b/>
          <w:sz w:val="20"/>
        </w:rPr>
        <w:t>Tarla Bilgileri :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Ada / Parsel No : _________________________________________________</w:t>
      </w:r>
    </w:p>
    <w:p>
      <w:r>
        <w:rPr>
          <w:b w:val="0"/>
          <w:sz w:val="20"/>
        </w:rPr>
        <w:t>Yüzölçümü : _______________ m²</w:t>
      </w:r>
    </w:p>
    <w:p/>
    <w:p>
      <w:r>
        <w:rPr>
          <w:b/>
          <w:sz w:val="20"/>
        </w:rPr>
        <w:t>Kira Bedeli ve Ödeme :</w:t>
      </w:r>
    </w:p>
    <w:p>
      <w:r>
        <w:rPr>
          <w:b w:val="0"/>
          <w:sz w:val="20"/>
        </w:rPr>
        <w:t>Kira Bedeli : _______________ TL</w:t>
      </w:r>
    </w:p>
    <w:p>
      <w:r>
        <w:rPr>
          <w:b w:val="0"/>
          <w:sz w:val="20"/>
        </w:rPr>
        <w:t>Ödeme Şekli ve Tarihleri : __________________________________________</w:t>
      </w:r>
    </w:p>
    <w:p/>
    <w:p>
      <w:r>
        <w:rPr>
          <w:b/>
          <w:sz w:val="20"/>
        </w:rPr>
        <w:t>Sözleşme Süresi :</w:t>
      </w:r>
    </w:p>
    <w:p>
      <w:r>
        <w:rPr>
          <w:b w:val="0"/>
          <w:sz w:val="20"/>
        </w:rPr>
        <w:t>İşbu sözleşme, ________ yıl süreyle geçerlidir. Süre sonunda taraflarca yazılı olarak uzatılmadığı takdirde sona erer.</w:t>
      </w:r>
    </w:p>
    <w:p/>
    <w:p>
      <w:r>
        <w:rPr>
          <w:b/>
          <w:sz w:val="20"/>
        </w:rPr>
        <w:t>Kiracının Yükümlülükleri :</w:t>
      </w:r>
    </w:p>
    <w:p>
      <w:r>
        <w:rPr>
          <w:b w:val="0"/>
          <w:sz w:val="20"/>
        </w:rPr>
        <w:t>- Tarla üzerinde tarım faaliyetini yürütmek ve tarla bakımını yapmak.</w:t>
      </w:r>
    </w:p>
    <w:p>
      <w:r>
        <w:rPr>
          <w:b w:val="0"/>
          <w:sz w:val="20"/>
        </w:rPr>
        <w:t>- Tarla üzerinde yapılacak değişiklikler için Kiraya Veren'den yazılı izin almak.</w:t>
      </w:r>
    </w:p>
    <w:p>
      <w:r>
        <w:rPr>
          <w:b w:val="0"/>
          <w:sz w:val="20"/>
        </w:rPr>
        <w:t>- Kira bedelini belirtilen sürede ve şekilde ödemek.</w:t>
      </w:r>
    </w:p>
    <w:p>
      <w:r>
        <w:rPr>
          <w:b w:val="0"/>
          <w:sz w:val="20"/>
        </w:rPr>
        <w:t>- Tarla ile ilgili yasal zorunluluklara uymak ve zararlardan sorumlu olmak.</w:t>
      </w:r>
    </w:p>
    <w:p/>
    <w:p>
      <w:r>
        <w:rPr>
          <w:b/>
          <w:sz w:val="20"/>
        </w:rPr>
        <w:t>Kiraya Verenin Yükümlülükleri :</w:t>
      </w:r>
    </w:p>
    <w:p>
      <w:r>
        <w:rPr>
          <w:b w:val="0"/>
          <w:sz w:val="20"/>
        </w:rPr>
        <w:t>- Kiralanan tarla üzerinde Kiracı'nın huzur ve güven içinde tarım yapmasını sağlamak.</w:t>
      </w:r>
    </w:p>
    <w:p>
      <w:r>
        <w:rPr>
          <w:b w:val="0"/>
          <w:sz w:val="20"/>
        </w:rPr>
        <w:t>- Tarla ile ilgili mülkiyet hakkını sağlamak ve üçüncü şahıs taleplerinden arındırmak.</w:t>
      </w:r>
    </w:p>
    <w:p>
      <w:r>
        <w:rPr>
          <w:b w:val="0"/>
          <w:sz w:val="20"/>
        </w:rPr>
        <w:t>- Kiralanan alanı teslim etmek.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Taraflardan herhangi biri sözleşme şartlarına uymadığı takdirde, diğer taraf yazılı bildirim yaparak sözleşmeyi feshedebilir.</w:t>
      </w:r>
    </w:p>
    <w:p/>
    <w:p>
      <w:r>
        <w:rPr>
          <w:b/>
          <w:sz w:val="20"/>
        </w:rPr>
        <w:t>Diğer Hükümler :</w:t>
      </w:r>
    </w:p>
    <w:p>
      <w:r>
        <w:rPr>
          <w:b w:val="0"/>
          <w:sz w:val="20"/>
        </w:rPr>
        <w:t>- İşbu sözleşmede hüküm bulunmayan hallerde Türk Borçlar Kanunu ve ilgili mevzuat hükümleri uygulanır.</w:t>
      </w:r>
    </w:p>
    <w:p>
      <w:r>
        <w:rPr>
          <w:b w:val="0"/>
          <w:sz w:val="20"/>
        </w:rPr>
        <w:t>- Taraflar arasında çıkabilecek uyuşmazlıklarda _________ mahkemeleri ve icra daireleri yetkilidir.</w:t>
      </w:r>
    </w:p>
    <w:p/>
    <w:p/>
    <w:p>
      <w:r>
        <w:rPr>
          <w:b w:val="0"/>
          <w:sz w:val="20"/>
        </w:rPr>
        <w:t>Yer : ____________________________    Tarih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https://sozlesmesiornek.com/tarla-icar-sozlesmesi-ornegi/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tarla-icar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