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VİZE İÇİN İŞ SÖZLEŞMESİ ÖRNEĞİ</w:t>
      </w:r>
    </w:p>
    <w:p/>
    <w:p>
      <w:r>
        <w:rPr>
          <w:b/>
          <w:sz w:val="20"/>
        </w:rPr>
        <w:t>Taraflar</w:t>
      </w:r>
    </w:p>
    <w:p>
      <w:r>
        <w:rPr>
          <w:b w:val="0"/>
          <w:sz w:val="20"/>
        </w:rPr>
        <w:t>İşveren : ______________________________________________________________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</w:t>
      </w:r>
    </w:p>
    <w:p/>
    <w:p>
      <w:r>
        <w:rPr>
          <w:b w:val="0"/>
          <w:sz w:val="20"/>
        </w:rPr>
        <w:t>İşçi : _________________________________________________________________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</w:t>
      </w:r>
    </w:p>
    <w:p/>
    <w:p>
      <w:r>
        <w:rPr>
          <w:b/>
          <w:sz w:val="20"/>
        </w:rPr>
        <w:t>Madde 1 – İşin Tanımı</w:t>
      </w:r>
    </w:p>
    <w:p>
      <w:r>
        <w:rPr>
          <w:b w:val="0"/>
          <w:sz w:val="20"/>
        </w:rPr>
        <w:t>İşçi, İşveren tarafından belirtilen ve aşağıda tanımlanan işlerde çalışmayı kabul eder.</w:t>
      </w:r>
    </w:p>
    <w:p>
      <w:r>
        <w:rPr>
          <w:b w:val="0"/>
          <w:sz w:val="20"/>
        </w:rPr>
        <w:t>İş Tanımı : ______________________________________________________________</w:t>
      </w:r>
    </w:p>
    <w:p/>
    <w:p>
      <w:r>
        <w:rPr>
          <w:b/>
          <w:sz w:val="20"/>
        </w:rPr>
        <w:t>Madde 2 – Çalışma Süresi</w:t>
      </w:r>
    </w:p>
    <w:p>
      <w:r>
        <w:rPr>
          <w:b w:val="0"/>
          <w:sz w:val="20"/>
        </w:rPr>
        <w:t>Haftalık çalışma süresi maksimum 45 saattir. Günlük çalışma saatleri ve haftalık izin günleri taraflarca kararlaştırılır.</w:t>
      </w:r>
    </w:p>
    <w:p>
      <w:r>
        <w:rPr>
          <w:b w:val="0"/>
          <w:sz w:val="20"/>
        </w:rPr>
        <w:t>Çalışma Günleri : _________________________________________________________</w:t>
      </w:r>
    </w:p>
    <w:p>
      <w:r>
        <w:rPr>
          <w:b w:val="0"/>
          <w:sz w:val="20"/>
        </w:rPr>
        <w:t>Çalışma Saatleri : ________________________________________________________</w:t>
      </w:r>
    </w:p>
    <w:p/>
    <w:p>
      <w:r>
        <w:rPr>
          <w:b/>
          <w:sz w:val="20"/>
        </w:rPr>
        <w:t>Madde 3 – Ücret ve Ödeme Şekli</w:t>
      </w:r>
    </w:p>
    <w:p>
      <w:r>
        <w:rPr>
          <w:b w:val="0"/>
          <w:sz w:val="20"/>
        </w:rPr>
        <w:t>İşçi'ye ödenecek brüt ücret : ___________________ TL</w:t>
      </w:r>
    </w:p>
    <w:p>
      <w:r>
        <w:rPr>
          <w:b w:val="0"/>
          <w:sz w:val="20"/>
        </w:rPr>
        <w:t>Ücret, aylık olarak banka hesabına aktarılacaktır.</w:t>
      </w:r>
    </w:p>
    <w:p/>
    <w:p>
      <w:r>
        <w:rPr>
          <w:b/>
          <w:sz w:val="20"/>
        </w:rPr>
        <w:t>Madde 4 – Sosyal Güvenlik ve Sigorta</w:t>
      </w:r>
    </w:p>
    <w:p>
      <w:r>
        <w:rPr>
          <w:b w:val="0"/>
          <w:sz w:val="20"/>
        </w:rPr>
        <w:t>İşveren, İşçi'nin sosyal güvenlik primlerini kanunlar çerçevesinde eksiksiz ödeyecektir.</w:t>
      </w:r>
    </w:p>
    <w:p/>
    <w:p>
      <w:r>
        <w:rPr>
          <w:b/>
          <w:sz w:val="20"/>
        </w:rPr>
        <w:t>Madde 5 – İzinler</w:t>
      </w:r>
    </w:p>
    <w:p>
      <w:r>
        <w:rPr>
          <w:b w:val="0"/>
          <w:sz w:val="20"/>
        </w:rPr>
        <w:t>İşçi, yıllık ücretli izin hakkına sahiptir. İzin tarihleri İşveren ile karşılıklı anlaşma ile belirlenir.</w:t>
      </w:r>
    </w:p>
    <w:p/>
    <w:p>
      <w:r>
        <w:rPr>
          <w:b/>
          <w:sz w:val="20"/>
        </w:rPr>
        <w:t>Madde 6 – İşin Süresi</w:t>
      </w:r>
    </w:p>
    <w:p>
      <w:r>
        <w:rPr>
          <w:b w:val="0"/>
          <w:sz w:val="20"/>
        </w:rPr>
        <w:t>Bu sözleşme ________________ tarihinden itibaren ________________ tarihine kadar geçerlidir.</w:t>
      </w:r>
    </w:p>
    <w:p/>
    <w:p>
      <w:r>
        <w:rPr>
          <w:b/>
          <w:sz w:val="20"/>
        </w:rPr>
        <w:t>Madde 7 – Fesih</w:t>
      </w:r>
    </w:p>
    <w:p>
      <w:r>
        <w:rPr>
          <w:b w:val="0"/>
          <w:sz w:val="20"/>
        </w:rPr>
        <w:t>Taraflar, 4857 sayılı İş Kanunu ve ilgili mevzuat hükümleri çerçevesinde sözleşmeyi feshedebilir.</w:t>
      </w:r>
    </w:p>
    <w:p/>
    <w:p>
      <w:r>
        <w:rPr>
          <w:b/>
          <w:sz w:val="20"/>
        </w:rPr>
        <w:t>Madde 8 – Tarafların Yükümlülükleri</w:t>
      </w:r>
    </w:p>
    <w:p>
      <w:r>
        <w:rPr>
          <w:b w:val="0"/>
          <w:sz w:val="20"/>
        </w:rPr>
        <w:t>İşçi, işverenin talimatlarına uymakla ve iş sağlığı güvenliği kurallarına riayet etmekle yükümlüdür.</w:t>
      </w:r>
    </w:p>
    <w:p>
      <w:r>
        <w:rPr>
          <w:b w:val="0"/>
          <w:sz w:val="20"/>
        </w:rPr>
        <w:t>İşveren, İşçi'nin haklarını korumak ve çalışma koşullarını sağlamakla yükümlüdür.</w:t>
      </w:r>
    </w:p>
    <w:p/>
    <w:p>
      <w:r>
        <w:rPr>
          <w:b/>
          <w:sz w:val="20"/>
        </w:rPr>
        <w:t>Madde 9 – Uyuşmazlıkların Çözümü</w:t>
      </w:r>
    </w:p>
    <w:p>
      <w:r>
        <w:rPr>
          <w:b w:val="0"/>
          <w:sz w:val="20"/>
        </w:rPr>
        <w:t>Sözleşmeden doğabilecek uyuşmazlıklarda Türkiye Cumhuriyeti mahkemeleri yetkilidir.</w:t>
      </w:r>
    </w:p>
    <w:p/>
    <w:p/>
    <w:p>
      <w:r>
        <w:rPr>
          <w:b w:val="0"/>
          <w:sz w:val="20"/>
        </w:rPr>
        <w:t>Yer : ___________________________________________________</w:t>
      </w:r>
    </w:p>
    <w:p>
      <w:r>
        <w:rPr>
          <w:b w:val="0"/>
          <w:sz w:val="20"/>
        </w:rPr>
        <w:t>İşveren İmza : _________________________     İşçi İmza : 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İŞÇİ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https://sozlesmesiornek.com/vize-icin-is-sozlesmesi-ornegi/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vize-icin-is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